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B082" w14:textId="13C246DF" w:rsidR="00687415" w:rsidRPr="006937A6" w:rsidRDefault="00687415" w:rsidP="00687415">
      <w:pPr>
        <w:keepNext/>
        <w:widowControl/>
        <w:spacing w:line="60" w:lineRule="auto"/>
        <w:jc w:val="left"/>
        <w:outlineLvl w:val="2"/>
        <w:rPr>
          <w:rFonts w:asciiTheme="minorEastAsia" w:hAnsiTheme="minorEastAsia" w:cs="MS UI Gothic"/>
          <w:kern w:val="0"/>
          <w:sz w:val="20"/>
          <w:szCs w:val="21"/>
          <w:lang w:val="ja-JP"/>
        </w:rPr>
      </w:pPr>
      <w:bookmarkStart w:id="0" w:name="_Toc131059230"/>
      <w:r w:rsidRPr="006937A6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【</w:t>
      </w:r>
      <w:r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様式第</w:t>
      </w:r>
      <w:r w:rsidR="00EB001B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２</w:t>
      </w:r>
      <w:r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号</w:t>
      </w:r>
      <w:r w:rsidRPr="006937A6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】質問書</w:t>
      </w:r>
      <w:bookmarkEnd w:id="0"/>
    </w:p>
    <w:p w14:paraId="5B542F43" w14:textId="77777777" w:rsidR="00687415" w:rsidRPr="006937A6" w:rsidRDefault="00687415" w:rsidP="00687415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6937A6">
        <w:rPr>
          <w:rFonts w:asciiTheme="minorEastAsia" w:hAnsiTheme="minorEastAsia" w:cs="Times New Roman" w:hint="eastAsia"/>
          <w:sz w:val="28"/>
          <w:szCs w:val="28"/>
        </w:rPr>
        <w:t>質　問　書</w:t>
      </w:r>
    </w:p>
    <w:p w14:paraId="47A5F47B" w14:textId="77777777" w:rsidR="00687415" w:rsidRPr="006937A6" w:rsidRDefault="00687415" w:rsidP="00687415">
      <w:pPr>
        <w:rPr>
          <w:rFonts w:asciiTheme="minorEastAsia" w:hAnsiTheme="minorEastAsia" w:cs="Times New Roman"/>
          <w:kern w:val="0"/>
          <w:sz w:val="22"/>
        </w:rPr>
      </w:pPr>
    </w:p>
    <w:p w14:paraId="44A0F60A" w14:textId="04ECC58C" w:rsidR="00687415" w:rsidRPr="006937A6" w:rsidRDefault="00687415" w:rsidP="00687415">
      <w:pPr>
        <w:rPr>
          <w:rFonts w:asciiTheme="minorEastAsia" w:hAnsiTheme="minorEastAsia" w:cs="Times New Roman"/>
          <w:kern w:val="0"/>
          <w:sz w:val="22"/>
        </w:rPr>
      </w:pPr>
      <w:r w:rsidRPr="006937A6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="00C85949">
        <w:rPr>
          <w:rFonts w:asciiTheme="minorEastAsia" w:hAnsiTheme="minorEastAsia" w:cs="Times New Roman" w:hint="eastAsia"/>
          <w:kern w:val="0"/>
          <w:sz w:val="22"/>
        </w:rPr>
        <w:t>下松</w:t>
      </w:r>
      <w:r w:rsidRPr="006937A6">
        <w:rPr>
          <w:rFonts w:asciiTheme="minorEastAsia" w:hAnsiTheme="minorEastAsia" w:cs="Times New Roman" w:hint="eastAsia"/>
          <w:kern w:val="0"/>
          <w:sz w:val="22"/>
        </w:rPr>
        <w:t xml:space="preserve">市長　</w:t>
      </w:r>
      <w:r w:rsidR="00C85949">
        <w:rPr>
          <w:rFonts w:asciiTheme="minorEastAsia" w:hAnsiTheme="minorEastAsia" w:cs="Times New Roman" w:hint="eastAsia"/>
          <w:kern w:val="0"/>
          <w:sz w:val="22"/>
        </w:rPr>
        <w:t>國井</w:t>
      </w:r>
      <w:r w:rsidRPr="006937A6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="00C85949">
        <w:rPr>
          <w:rFonts w:asciiTheme="minorEastAsia" w:hAnsiTheme="minorEastAsia" w:cs="Times New Roman" w:hint="eastAsia"/>
          <w:kern w:val="0"/>
          <w:sz w:val="22"/>
        </w:rPr>
        <w:t>益雄</w:t>
      </w:r>
      <w:r w:rsidRPr="006937A6">
        <w:rPr>
          <w:rFonts w:asciiTheme="minorEastAsia" w:hAnsiTheme="minorEastAsia" w:cs="Times New Roman" w:hint="eastAsia"/>
          <w:kern w:val="0"/>
          <w:sz w:val="22"/>
        </w:rPr>
        <w:t xml:space="preserve">　宛て</w:t>
      </w:r>
    </w:p>
    <w:p w14:paraId="6E0BB1ED" w14:textId="77777777" w:rsidR="00687415" w:rsidRPr="006937A6" w:rsidRDefault="00687415" w:rsidP="00687415">
      <w:pPr>
        <w:rPr>
          <w:rFonts w:asciiTheme="minorEastAsia" w:hAnsiTheme="minorEastAsia" w:cs="Times New Roman"/>
        </w:rPr>
      </w:pPr>
    </w:p>
    <w:p w14:paraId="51B5B833" w14:textId="77777777" w:rsidR="00687415" w:rsidRPr="006937A6" w:rsidRDefault="00687415" w:rsidP="00687415">
      <w:pPr>
        <w:jc w:val="right"/>
        <w:rPr>
          <w:rFonts w:asciiTheme="minorEastAsia" w:hAnsiTheme="minorEastAsia" w:cs="Times New Roman"/>
        </w:rPr>
      </w:pPr>
      <w:r w:rsidRPr="006937A6">
        <w:rPr>
          <w:rFonts w:asciiTheme="minorEastAsia" w:hAnsiTheme="minorEastAsia" w:cs="Times New Roman" w:hint="eastAsia"/>
        </w:rPr>
        <w:t xml:space="preserve">　　年　　月　　日</w:t>
      </w:r>
    </w:p>
    <w:p w14:paraId="436853F8" w14:textId="77777777" w:rsidR="00687415" w:rsidRPr="006937A6" w:rsidRDefault="00687415" w:rsidP="00687415">
      <w:pPr>
        <w:rPr>
          <w:rFonts w:asciiTheme="minorEastAsia" w:hAnsiTheme="minorEastAsia" w:cs="Times New Roman"/>
          <w:szCs w:val="21"/>
        </w:rPr>
      </w:pPr>
    </w:p>
    <w:p w14:paraId="146A29F6" w14:textId="775A3C00" w:rsidR="00687415" w:rsidRPr="006937A6" w:rsidRDefault="00C85949" w:rsidP="00687415">
      <w:pPr>
        <w:ind w:firstLineChars="100" w:firstLine="210"/>
        <w:rPr>
          <w:rFonts w:asciiTheme="minorEastAsia" w:hAnsiTheme="minorEastAsia" w:cs="Times New Roman"/>
        </w:rPr>
      </w:pPr>
      <w:r w:rsidRPr="00C85949">
        <w:rPr>
          <w:rFonts w:hint="eastAsia"/>
        </w:rPr>
        <w:t>下松市入札契約関連事務システム導入事業</w:t>
      </w:r>
      <w:r w:rsidR="002D00AA">
        <w:rPr>
          <w:rFonts w:hint="eastAsia"/>
        </w:rPr>
        <w:t>業務委託</w:t>
      </w:r>
      <w:r w:rsidR="00687415" w:rsidRPr="00C85949">
        <w:rPr>
          <w:rFonts w:asciiTheme="minorEastAsia" w:hAnsiTheme="minorEastAsia" w:cs="Times New Roman" w:hint="eastAsia"/>
          <w:sz w:val="22"/>
        </w:rPr>
        <w:t>に</w:t>
      </w:r>
      <w:r w:rsidR="00687415" w:rsidRPr="006937A6">
        <w:rPr>
          <w:rFonts w:asciiTheme="minorEastAsia" w:hAnsiTheme="minorEastAsia" w:cs="Times New Roman" w:hint="eastAsia"/>
          <w:sz w:val="22"/>
        </w:rPr>
        <w:t>係る公募型プロポーザル</w:t>
      </w:r>
      <w:r w:rsidR="00687415" w:rsidRPr="006937A6">
        <w:rPr>
          <w:rFonts w:asciiTheme="minorEastAsia" w:hAnsiTheme="minorEastAsia" w:cs="Times New Roman" w:hint="eastAsia"/>
        </w:rPr>
        <w:t>について、次のとおり質問します。</w:t>
      </w:r>
    </w:p>
    <w:p w14:paraId="47D8862D" w14:textId="77777777" w:rsidR="00687415" w:rsidRPr="006937A6" w:rsidRDefault="00687415" w:rsidP="00687415">
      <w:pPr>
        <w:tabs>
          <w:tab w:val="left" w:pos="8647"/>
        </w:tabs>
        <w:wordWrap w:val="0"/>
        <w:ind w:right="880" w:firstLineChars="1800" w:firstLine="3960"/>
        <w:rPr>
          <w:rFonts w:asciiTheme="minorEastAsia" w:hAnsiTheme="minorEastAsia" w:cs="Times New Roman"/>
          <w:kern w:val="0"/>
          <w:sz w:val="22"/>
        </w:rPr>
      </w:pPr>
    </w:p>
    <w:p w14:paraId="58A054F2" w14:textId="77777777" w:rsidR="00687415" w:rsidRPr="006937A6" w:rsidRDefault="00687415" w:rsidP="00687415">
      <w:pPr>
        <w:tabs>
          <w:tab w:val="left" w:pos="8647"/>
        </w:tabs>
        <w:ind w:right="880" w:firstLineChars="2067" w:firstLine="3961"/>
        <w:rPr>
          <w:rFonts w:asciiTheme="minorEastAsia" w:hAnsiTheme="minorEastAsia" w:cs="Times New Roman"/>
          <w:kern w:val="0"/>
          <w:sz w:val="22"/>
        </w:rPr>
      </w:pPr>
      <w:r w:rsidRPr="00687415">
        <w:rPr>
          <w:rFonts w:asciiTheme="minorEastAsia" w:hAnsiTheme="minorEastAsia" w:cs="Times New Roman" w:hint="eastAsia"/>
          <w:spacing w:val="3"/>
          <w:w w:val="85"/>
          <w:kern w:val="0"/>
          <w:sz w:val="22"/>
          <w:fitText w:val="1320" w:id="-1031076608"/>
        </w:rPr>
        <w:t>所在地又は住</w:t>
      </w:r>
      <w:r w:rsidRPr="00687415">
        <w:rPr>
          <w:rFonts w:asciiTheme="minorEastAsia" w:hAnsiTheme="minorEastAsia" w:cs="Times New Roman" w:hint="eastAsia"/>
          <w:spacing w:val="-7"/>
          <w:w w:val="85"/>
          <w:kern w:val="0"/>
          <w:sz w:val="22"/>
          <w:fitText w:val="1320" w:id="-1031076608"/>
        </w:rPr>
        <w:t>所</w:t>
      </w:r>
    </w:p>
    <w:p w14:paraId="19E7B7A3" w14:textId="77777777" w:rsidR="00687415" w:rsidRPr="006937A6" w:rsidRDefault="00687415" w:rsidP="00687415">
      <w:pPr>
        <w:wordWrap w:val="0"/>
        <w:ind w:right="1100" w:firstLineChars="1800" w:firstLine="3960"/>
        <w:rPr>
          <w:rFonts w:asciiTheme="minorEastAsia" w:hAnsiTheme="minorEastAsia" w:cs="Times New Roman"/>
          <w:kern w:val="0"/>
          <w:sz w:val="22"/>
        </w:rPr>
      </w:pPr>
      <w:r w:rsidRPr="006937A6">
        <w:rPr>
          <w:rFonts w:asciiTheme="minorEastAsia" w:hAnsiTheme="minorEastAsia" w:cs="Times New Roman" w:hint="eastAsia"/>
          <w:kern w:val="0"/>
          <w:sz w:val="22"/>
        </w:rPr>
        <w:t>商号又は名称</w:t>
      </w:r>
    </w:p>
    <w:p w14:paraId="697C9505" w14:textId="77777777" w:rsidR="00687415" w:rsidRPr="006937A6" w:rsidRDefault="00687415" w:rsidP="00687415">
      <w:pPr>
        <w:wordWrap w:val="0"/>
        <w:ind w:right="84" w:firstLineChars="1800" w:firstLine="3960"/>
        <w:rPr>
          <w:rFonts w:asciiTheme="minorEastAsia" w:hAnsiTheme="minorEastAsia" w:cs="Times New Roman"/>
          <w:kern w:val="0"/>
          <w:sz w:val="22"/>
        </w:rPr>
      </w:pPr>
      <w:r w:rsidRPr="006937A6">
        <w:rPr>
          <w:rFonts w:asciiTheme="minorEastAsia" w:hAnsiTheme="minorEastAsia" w:cs="Times New Roman" w:hint="eastAsia"/>
          <w:kern w:val="0"/>
          <w:sz w:val="22"/>
        </w:rPr>
        <w:t xml:space="preserve">代表者職氏名　　　　　　　　　　　　　</w:t>
      </w:r>
    </w:p>
    <w:p w14:paraId="6B6DD27B" w14:textId="77777777" w:rsidR="00687415" w:rsidRPr="006937A6" w:rsidRDefault="00687415" w:rsidP="00687415">
      <w:pPr>
        <w:rPr>
          <w:rFonts w:asciiTheme="minorEastAsia" w:hAnsiTheme="minorEastAsia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960"/>
      </w:tblGrid>
      <w:tr w:rsidR="00687415" w:rsidRPr="006937A6" w14:paraId="7A68C16F" w14:textId="77777777" w:rsidTr="00687415">
        <w:trPr>
          <w:trHeight w:val="519"/>
        </w:trPr>
        <w:tc>
          <w:tcPr>
            <w:tcW w:w="357" w:type="dxa"/>
            <w:shd w:val="clear" w:color="auto" w:fill="D9D9D9"/>
            <w:vAlign w:val="center"/>
          </w:tcPr>
          <w:p w14:paraId="6F30A793" w14:textId="77777777" w:rsidR="00687415" w:rsidRPr="006937A6" w:rsidRDefault="00687415" w:rsidP="00687415">
            <w:pPr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/>
              </w:rPr>
              <w:t>No</w:t>
            </w:r>
          </w:p>
        </w:tc>
        <w:tc>
          <w:tcPr>
            <w:tcW w:w="8822" w:type="dxa"/>
            <w:shd w:val="clear" w:color="auto" w:fill="D9D9D9"/>
            <w:vAlign w:val="center"/>
          </w:tcPr>
          <w:p w14:paraId="3899AC03" w14:textId="77777777" w:rsidR="00687415" w:rsidRPr="006937A6" w:rsidRDefault="00687415" w:rsidP="00687415">
            <w:pPr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 w:hint="eastAsia"/>
              </w:rPr>
              <w:t>質問事項</w:t>
            </w:r>
          </w:p>
        </w:tc>
      </w:tr>
      <w:tr w:rsidR="00687415" w:rsidRPr="006937A6" w14:paraId="119383B7" w14:textId="77777777" w:rsidTr="00687415">
        <w:trPr>
          <w:trHeight w:val="853"/>
        </w:trPr>
        <w:tc>
          <w:tcPr>
            <w:tcW w:w="357" w:type="dxa"/>
            <w:vAlign w:val="center"/>
          </w:tcPr>
          <w:p w14:paraId="1FD1B111" w14:textId="77777777" w:rsidR="00687415" w:rsidRPr="006937A6" w:rsidRDefault="00687415" w:rsidP="00687415">
            <w:pPr>
              <w:jc w:val="center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/>
              </w:rPr>
              <w:t>1</w:t>
            </w:r>
          </w:p>
        </w:tc>
        <w:tc>
          <w:tcPr>
            <w:tcW w:w="8822" w:type="dxa"/>
          </w:tcPr>
          <w:p w14:paraId="4A82A8D3" w14:textId="77777777" w:rsidR="00687415" w:rsidRPr="006937A6" w:rsidRDefault="00687415" w:rsidP="00687415">
            <w:pPr>
              <w:rPr>
                <w:rFonts w:asciiTheme="minorEastAsia" w:hAnsiTheme="minorEastAsia" w:cs="Times New Roman"/>
              </w:rPr>
            </w:pPr>
          </w:p>
        </w:tc>
      </w:tr>
      <w:tr w:rsidR="00687415" w:rsidRPr="006937A6" w14:paraId="481CA6C8" w14:textId="77777777" w:rsidTr="00687415">
        <w:trPr>
          <w:trHeight w:val="852"/>
        </w:trPr>
        <w:tc>
          <w:tcPr>
            <w:tcW w:w="357" w:type="dxa"/>
            <w:vAlign w:val="center"/>
          </w:tcPr>
          <w:p w14:paraId="6330CDE2" w14:textId="77777777" w:rsidR="00687415" w:rsidRPr="006937A6" w:rsidRDefault="00687415" w:rsidP="00687415">
            <w:pPr>
              <w:jc w:val="center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/>
              </w:rPr>
              <w:t>2</w:t>
            </w:r>
          </w:p>
        </w:tc>
        <w:tc>
          <w:tcPr>
            <w:tcW w:w="8822" w:type="dxa"/>
          </w:tcPr>
          <w:p w14:paraId="62573F1A" w14:textId="77777777" w:rsidR="00687415" w:rsidRPr="006937A6" w:rsidRDefault="00687415" w:rsidP="00687415">
            <w:pPr>
              <w:rPr>
                <w:rFonts w:asciiTheme="minorEastAsia" w:hAnsiTheme="minorEastAsia" w:cs="Times New Roman"/>
              </w:rPr>
            </w:pPr>
          </w:p>
        </w:tc>
      </w:tr>
      <w:tr w:rsidR="00687415" w:rsidRPr="006937A6" w14:paraId="11933B32" w14:textId="77777777" w:rsidTr="00687415">
        <w:trPr>
          <w:trHeight w:val="837"/>
        </w:trPr>
        <w:tc>
          <w:tcPr>
            <w:tcW w:w="357" w:type="dxa"/>
            <w:vAlign w:val="center"/>
          </w:tcPr>
          <w:p w14:paraId="0E37146F" w14:textId="77777777" w:rsidR="00687415" w:rsidRPr="006937A6" w:rsidRDefault="00687415" w:rsidP="00687415">
            <w:pPr>
              <w:jc w:val="center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/>
              </w:rPr>
              <w:t>3</w:t>
            </w:r>
          </w:p>
        </w:tc>
        <w:tc>
          <w:tcPr>
            <w:tcW w:w="8822" w:type="dxa"/>
          </w:tcPr>
          <w:p w14:paraId="7217AEA1" w14:textId="77777777" w:rsidR="00687415" w:rsidRPr="006937A6" w:rsidRDefault="00687415" w:rsidP="00687415">
            <w:pPr>
              <w:rPr>
                <w:rFonts w:asciiTheme="minorEastAsia" w:hAnsiTheme="minorEastAsia" w:cs="Times New Roman"/>
              </w:rPr>
            </w:pPr>
          </w:p>
        </w:tc>
      </w:tr>
      <w:tr w:rsidR="00687415" w:rsidRPr="006937A6" w14:paraId="4F443AA4" w14:textId="77777777" w:rsidTr="00687415">
        <w:trPr>
          <w:trHeight w:val="848"/>
        </w:trPr>
        <w:tc>
          <w:tcPr>
            <w:tcW w:w="357" w:type="dxa"/>
            <w:vAlign w:val="center"/>
          </w:tcPr>
          <w:p w14:paraId="5852A56F" w14:textId="77777777" w:rsidR="00687415" w:rsidRPr="006937A6" w:rsidRDefault="00687415" w:rsidP="00687415">
            <w:pPr>
              <w:jc w:val="center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/>
              </w:rPr>
              <w:t>4</w:t>
            </w:r>
          </w:p>
        </w:tc>
        <w:tc>
          <w:tcPr>
            <w:tcW w:w="8822" w:type="dxa"/>
          </w:tcPr>
          <w:p w14:paraId="75A17CF8" w14:textId="77777777" w:rsidR="00687415" w:rsidRPr="006937A6" w:rsidRDefault="00687415" w:rsidP="00687415">
            <w:pPr>
              <w:rPr>
                <w:rFonts w:asciiTheme="minorEastAsia" w:hAnsiTheme="minorEastAsia" w:cs="Times New Roman"/>
              </w:rPr>
            </w:pPr>
          </w:p>
        </w:tc>
      </w:tr>
      <w:tr w:rsidR="00687415" w:rsidRPr="006937A6" w14:paraId="2B2240BD" w14:textId="77777777" w:rsidTr="00687415">
        <w:trPr>
          <w:trHeight w:val="1068"/>
        </w:trPr>
        <w:tc>
          <w:tcPr>
            <w:tcW w:w="357" w:type="dxa"/>
            <w:vAlign w:val="center"/>
          </w:tcPr>
          <w:p w14:paraId="078A8BDC" w14:textId="77777777" w:rsidR="00687415" w:rsidRPr="006937A6" w:rsidRDefault="00687415" w:rsidP="00687415">
            <w:pPr>
              <w:jc w:val="center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/>
              </w:rPr>
              <w:t>5</w:t>
            </w:r>
          </w:p>
        </w:tc>
        <w:tc>
          <w:tcPr>
            <w:tcW w:w="8822" w:type="dxa"/>
          </w:tcPr>
          <w:p w14:paraId="69242813" w14:textId="77777777" w:rsidR="00687415" w:rsidRPr="006937A6" w:rsidRDefault="00687415" w:rsidP="00687415">
            <w:pPr>
              <w:rPr>
                <w:rFonts w:asciiTheme="minorEastAsia" w:hAnsiTheme="minorEastAsia" w:cs="Times New Roman"/>
              </w:rPr>
            </w:pPr>
          </w:p>
        </w:tc>
      </w:tr>
    </w:tbl>
    <w:p w14:paraId="5C1A5259" w14:textId="77777777" w:rsidR="00687415" w:rsidRPr="006937A6" w:rsidRDefault="00687415" w:rsidP="00687415">
      <w:pPr>
        <w:ind w:firstLineChars="1900" w:firstLine="3990"/>
        <w:rPr>
          <w:rFonts w:asciiTheme="minorEastAsia" w:hAnsiTheme="minorEastAsia" w:cs="Times New Roman"/>
          <w:szCs w:val="21"/>
        </w:rPr>
      </w:pPr>
    </w:p>
    <w:p w14:paraId="0B6B1BFB" w14:textId="77777777" w:rsidR="008E0601" w:rsidRDefault="008E0601" w:rsidP="008E0601">
      <w:pPr>
        <w:ind w:firstLineChars="1400" w:firstLine="2940"/>
        <w:rPr>
          <w:rFonts w:ascii="ＭＳ 明朝" w:hAnsi="ＭＳ 明朝"/>
        </w:rPr>
      </w:pPr>
      <w:bookmarkStart w:id="1" w:name="_Toc131059231"/>
      <w:r>
        <w:rPr>
          <w:rFonts w:ascii="ＭＳ 明朝" w:hAnsi="ＭＳ 明朝" w:hint="eastAsia"/>
        </w:rPr>
        <w:t>（連絡先）担当者氏名</w:t>
      </w:r>
    </w:p>
    <w:p w14:paraId="271D1C84" w14:textId="77777777" w:rsidR="008E0601" w:rsidRDefault="008E0601" w:rsidP="008E0601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14:paraId="22DBAD80" w14:textId="77777777" w:rsidR="008E0601" w:rsidRDefault="008E0601" w:rsidP="008E0601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FAX番号</w:t>
      </w:r>
    </w:p>
    <w:p w14:paraId="609BCE28" w14:textId="5440B962" w:rsidR="008E0601" w:rsidRDefault="008E0601" w:rsidP="008E0601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E-mailアドレス</w:t>
      </w:r>
    </w:p>
    <w:p w14:paraId="5214D12C" w14:textId="14C9E944" w:rsidR="008E0601" w:rsidRDefault="008E0601" w:rsidP="008E0601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21068E80" w14:textId="77777777" w:rsidR="008E0601" w:rsidRDefault="008E0601" w:rsidP="008E0601">
      <w:pPr>
        <w:ind w:firstLineChars="1900" w:firstLine="3990"/>
        <w:rPr>
          <w:rFonts w:ascii="ＭＳ 明朝" w:hAnsi="ＭＳ 明朝"/>
        </w:rPr>
      </w:pPr>
    </w:p>
    <w:p w14:paraId="7B37D5BD" w14:textId="394C670A" w:rsidR="00687415" w:rsidRPr="006937A6" w:rsidRDefault="00687415" w:rsidP="00687415">
      <w:pPr>
        <w:keepNext/>
        <w:widowControl/>
        <w:spacing w:line="60" w:lineRule="auto"/>
        <w:jc w:val="left"/>
        <w:outlineLvl w:val="2"/>
        <w:rPr>
          <w:rFonts w:asciiTheme="minorEastAsia" w:hAnsiTheme="minorEastAsia" w:cs="MS UI Gothic"/>
          <w:kern w:val="0"/>
          <w:sz w:val="20"/>
          <w:szCs w:val="24"/>
        </w:rPr>
      </w:pPr>
      <w:r w:rsidRPr="006937A6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【</w:t>
      </w:r>
      <w:r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様式第</w:t>
      </w:r>
      <w:r w:rsidR="00EB001B">
        <w:rPr>
          <w:rFonts w:asciiTheme="minorEastAsia" w:hAnsiTheme="minorEastAsia" w:cs="MS UI Gothic" w:hint="eastAsia"/>
          <w:kern w:val="0"/>
          <w:sz w:val="20"/>
          <w:szCs w:val="21"/>
        </w:rPr>
        <w:t>３</w:t>
      </w:r>
      <w:r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号</w:t>
      </w:r>
      <w:r w:rsidRPr="006937A6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】技術提案書等提出書</w:t>
      </w:r>
      <w:bookmarkEnd w:id="1"/>
    </w:p>
    <w:p w14:paraId="280FB97C" w14:textId="77777777" w:rsidR="00687415" w:rsidRPr="006937A6" w:rsidRDefault="00687415" w:rsidP="00687415">
      <w:pPr>
        <w:widowControl/>
        <w:spacing w:line="60" w:lineRule="auto"/>
        <w:ind w:right="720"/>
        <w:jc w:val="right"/>
        <w:rPr>
          <w:rFonts w:asciiTheme="minorEastAsia" w:hAnsiTheme="minorEastAsia"/>
          <w:sz w:val="24"/>
          <w:szCs w:val="24"/>
        </w:rPr>
      </w:pPr>
      <w:r w:rsidRPr="006937A6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7E4B8D67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24"/>
        </w:rPr>
      </w:pPr>
    </w:p>
    <w:p w14:paraId="337CB3F0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24"/>
        </w:rPr>
      </w:pPr>
    </w:p>
    <w:p w14:paraId="520FBA0E" w14:textId="77777777" w:rsidR="00687415" w:rsidRPr="006937A6" w:rsidRDefault="00687415" w:rsidP="00687415">
      <w:pPr>
        <w:widowControl/>
        <w:spacing w:line="60" w:lineRule="auto"/>
        <w:jc w:val="center"/>
        <w:rPr>
          <w:rFonts w:asciiTheme="minorEastAsia" w:hAnsiTheme="minorEastAsia"/>
          <w:sz w:val="24"/>
          <w:szCs w:val="24"/>
        </w:rPr>
      </w:pPr>
      <w:r w:rsidRPr="006937A6">
        <w:rPr>
          <w:rFonts w:asciiTheme="minorEastAsia" w:hAnsiTheme="minorEastAsia" w:hint="eastAsia"/>
          <w:sz w:val="24"/>
          <w:szCs w:val="24"/>
        </w:rPr>
        <w:t>技術提案書等提出書</w:t>
      </w:r>
    </w:p>
    <w:p w14:paraId="406189F2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24"/>
        </w:rPr>
      </w:pPr>
    </w:p>
    <w:p w14:paraId="78F5E11A" w14:textId="08D772D2" w:rsidR="00687415" w:rsidRPr="006937A6" w:rsidRDefault="00C85949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24"/>
        </w:rPr>
      </w:pPr>
      <w:r w:rsidRPr="00C85949">
        <w:rPr>
          <w:rFonts w:asciiTheme="minorEastAsia" w:hAnsiTheme="minorEastAsia" w:cs="Times New Roman" w:hint="eastAsia"/>
          <w:kern w:val="0"/>
          <w:sz w:val="24"/>
          <w:szCs w:val="24"/>
        </w:rPr>
        <w:t>下松市長　國井　益雄</w:t>
      </w:r>
      <w:r w:rsidR="00687415" w:rsidRPr="006937A6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0BC99AA2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24"/>
        </w:rPr>
      </w:pPr>
    </w:p>
    <w:p w14:paraId="503DF9D0" w14:textId="77777777" w:rsidR="00687415" w:rsidRPr="006937A6" w:rsidRDefault="00687415" w:rsidP="00687415">
      <w:pPr>
        <w:widowControl/>
        <w:spacing w:line="60" w:lineRule="auto"/>
        <w:ind w:firstLineChars="3150" w:firstLine="5670"/>
        <w:jc w:val="left"/>
        <w:rPr>
          <w:rFonts w:asciiTheme="minorEastAsia" w:hAnsiTheme="minorEastAsia"/>
          <w:sz w:val="24"/>
          <w:szCs w:val="24"/>
        </w:rPr>
      </w:pPr>
      <w:r w:rsidRPr="00687415">
        <w:rPr>
          <w:rFonts w:asciiTheme="minorEastAsia" w:hAnsiTheme="minorEastAsia" w:hint="eastAsia"/>
          <w:w w:val="75"/>
          <w:kern w:val="0"/>
          <w:sz w:val="24"/>
          <w:szCs w:val="24"/>
          <w:fitText w:val="1264" w:id="-1031076605"/>
        </w:rPr>
        <w:t>所在地又は住所</w:t>
      </w:r>
    </w:p>
    <w:p w14:paraId="74A58CE8" w14:textId="77777777" w:rsidR="00687415" w:rsidRPr="006937A6" w:rsidRDefault="00687415" w:rsidP="00687415">
      <w:pPr>
        <w:widowControl/>
        <w:spacing w:line="60" w:lineRule="auto"/>
        <w:ind w:firstLineChars="2649" w:firstLine="5672"/>
        <w:jc w:val="left"/>
        <w:rPr>
          <w:rFonts w:asciiTheme="minorEastAsia" w:hAnsiTheme="minorEastAsia"/>
          <w:sz w:val="24"/>
          <w:szCs w:val="24"/>
        </w:rPr>
      </w:pPr>
      <w:r w:rsidRPr="00687415">
        <w:rPr>
          <w:rFonts w:asciiTheme="minorEastAsia" w:hAnsiTheme="minorEastAsia" w:hint="eastAsia"/>
          <w:spacing w:val="3"/>
          <w:w w:val="87"/>
          <w:kern w:val="0"/>
          <w:sz w:val="24"/>
          <w:szCs w:val="24"/>
          <w:fitText w:val="1264" w:id="-1031076604"/>
        </w:rPr>
        <w:t>商</w:t>
      </w:r>
      <w:r w:rsidRPr="00687415">
        <w:rPr>
          <w:rFonts w:asciiTheme="minorEastAsia" w:hAnsiTheme="minorEastAsia" w:hint="eastAsia"/>
          <w:w w:val="87"/>
          <w:kern w:val="0"/>
          <w:sz w:val="24"/>
          <w:szCs w:val="24"/>
          <w:fitText w:val="1264" w:id="-1031076604"/>
        </w:rPr>
        <w:t>号又は名称</w:t>
      </w:r>
    </w:p>
    <w:p w14:paraId="0E1B9326" w14:textId="77777777" w:rsidR="00687415" w:rsidRPr="006937A6" w:rsidRDefault="00687415" w:rsidP="00687415">
      <w:pPr>
        <w:widowControl/>
        <w:spacing w:line="60" w:lineRule="auto"/>
        <w:ind w:firstLineChars="2649" w:firstLine="5672"/>
        <w:jc w:val="left"/>
        <w:rPr>
          <w:rFonts w:asciiTheme="minorEastAsia" w:hAnsiTheme="minorEastAsia"/>
          <w:sz w:val="24"/>
          <w:szCs w:val="24"/>
        </w:rPr>
      </w:pPr>
      <w:r w:rsidRPr="00687415">
        <w:rPr>
          <w:rFonts w:asciiTheme="minorEastAsia" w:hAnsiTheme="minorEastAsia" w:hint="eastAsia"/>
          <w:spacing w:val="3"/>
          <w:w w:val="87"/>
          <w:kern w:val="0"/>
          <w:sz w:val="24"/>
          <w:szCs w:val="24"/>
          <w:fitText w:val="1264" w:id="-1031076603"/>
        </w:rPr>
        <w:t>代</w:t>
      </w:r>
      <w:r w:rsidRPr="00687415">
        <w:rPr>
          <w:rFonts w:asciiTheme="minorEastAsia" w:hAnsiTheme="minorEastAsia" w:hint="eastAsia"/>
          <w:w w:val="87"/>
          <w:kern w:val="0"/>
          <w:sz w:val="24"/>
          <w:szCs w:val="24"/>
          <w:fitText w:val="1264" w:id="-1031076603"/>
        </w:rPr>
        <w:t>表者</w:t>
      </w:r>
      <w:r w:rsidRPr="00687415">
        <w:rPr>
          <w:rFonts w:asciiTheme="minorEastAsia" w:hAnsiTheme="minorEastAsia" w:hint="eastAsia"/>
          <w:w w:val="87"/>
          <w:sz w:val="24"/>
          <w:szCs w:val="24"/>
          <w:fitText w:val="1264" w:id="-1031076603"/>
        </w:rPr>
        <w:t>職</w:t>
      </w:r>
      <w:r w:rsidRPr="00687415">
        <w:rPr>
          <w:rFonts w:asciiTheme="minorEastAsia" w:hAnsiTheme="minorEastAsia" w:hint="eastAsia"/>
          <w:w w:val="87"/>
          <w:kern w:val="0"/>
          <w:sz w:val="24"/>
          <w:szCs w:val="24"/>
          <w:fitText w:val="1264" w:id="-1031076603"/>
        </w:rPr>
        <w:t>氏名</w:t>
      </w:r>
      <w:r w:rsidRPr="006937A6">
        <w:rPr>
          <w:rFonts w:asciiTheme="minorEastAsia" w:hAnsiTheme="minorEastAsia" w:hint="eastAsia"/>
          <w:sz w:val="24"/>
          <w:szCs w:val="24"/>
        </w:rPr>
        <w:t xml:space="preserve">　　　　印</w:t>
      </w:r>
    </w:p>
    <w:p w14:paraId="52E8DDD0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24"/>
        </w:rPr>
      </w:pPr>
    </w:p>
    <w:p w14:paraId="4A925991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24"/>
        </w:rPr>
      </w:pPr>
    </w:p>
    <w:p w14:paraId="6B82E3D1" w14:textId="2726E0DA" w:rsidR="00687415" w:rsidRPr="006937A6" w:rsidRDefault="00C85949" w:rsidP="00687415">
      <w:pPr>
        <w:widowControl/>
        <w:spacing w:line="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85949">
        <w:rPr>
          <w:rFonts w:hint="eastAsia"/>
          <w:sz w:val="24"/>
          <w:szCs w:val="24"/>
        </w:rPr>
        <w:t>下松市入札契約関連事務システム導入事業</w:t>
      </w:r>
      <w:r w:rsidR="002D00AA">
        <w:rPr>
          <w:rFonts w:hint="eastAsia"/>
          <w:sz w:val="24"/>
          <w:szCs w:val="24"/>
        </w:rPr>
        <w:t>業務委託</w:t>
      </w:r>
      <w:r w:rsidR="0073508C">
        <w:rPr>
          <w:rFonts w:hint="eastAsia"/>
          <w:sz w:val="24"/>
          <w:szCs w:val="24"/>
        </w:rPr>
        <w:t>公募型プロポーザル</w:t>
      </w:r>
      <w:r w:rsidR="00687415">
        <w:rPr>
          <w:rFonts w:asciiTheme="minorEastAsia" w:hAnsiTheme="minorEastAsia" w:hint="eastAsia"/>
          <w:sz w:val="24"/>
          <w:szCs w:val="24"/>
        </w:rPr>
        <w:t>実施要領に基づき、次のとおり技術</w:t>
      </w:r>
      <w:r w:rsidR="00687415" w:rsidRPr="006937A6">
        <w:rPr>
          <w:rFonts w:asciiTheme="minorEastAsia" w:hAnsiTheme="minorEastAsia" w:hint="eastAsia"/>
          <w:sz w:val="24"/>
          <w:szCs w:val="24"/>
        </w:rPr>
        <w:t>提案書等を提出します。なお、提出書類の全ての記載事項に相違ありません。</w:t>
      </w:r>
    </w:p>
    <w:p w14:paraId="176AC875" w14:textId="77777777" w:rsidR="00687415" w:rsidRPr="006937A6" w:rsidRDefault="00687415" w:rsidP="00687415">
      <w:pPr>
        <w:widowControl/>
        <w:spacing w:line="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7698E9F9" w14:textId="77777777" w:rsidR="00687415" w:rsidRPr="006937A6" w:rsidRDefault="00687415" w:rsidP="00687415">
      <w:pPr>
        <w:rPr>
          <w:rFonts w:asciiTheme="minorEastAsia" w:hAnsiTheme="minorEastAsia" w:cs="Times New Roman"/>
        </w:rPr>
      </w:pPr>
      <w:r w:rsidRPr="006937A6">
        <w:rPr>
          <w:rFonts w:asciiTheme="minorEastAsia" w:hAnsiTheme="minorEastAsia" w:cs="Times New Roman" w:hint="eastAsia"/>
        </w:rPr>
        <w:t>【提出書類】</w:t>
      </w:r>
    </w:p>
    <w:p w14:paraId="6354DB82" w14:textId="2C94B845" w:rsidR="00687415" w:rsidRPr="006937A6" w:rsidRDefault="00687415" w:rsidP="00687415">
      <w:pPr>
        <w:widowControl/>
        <w:numPr>
          <w:ilvl w:val="0"/>
          <w:numId w:val="3"/>
        </w:numPr>
        <w:spacing w:line="60" w:lineRule="auto"/>
        <w:jc w:val="left"/>
        <w:rPr>
          <w:rFonts w:asciiTheme="minorEastAsia" w:hAnsiTheme="minorEastAsia" w:cs="Times New Roman"/>
          <w:szCs w:val="21"/>
        </w:rPr>
      </w:pPr>
      <w:r w:rsidRPr="006937A6">
        <w:rPr>
          <w:rFonts w:asciiTheme="minorEastAsia" w:hAnsiTheme="minorEastAsia" w:cs="Times New Roman" w:hint="eastAsia"/>
          <w:szCs w:val="21"/>
        </w:rPr>
        <w:t>会社概要（様式第</w:t>
      </w:r>
      <w:r w:rsidR="00806946">
        <w:rPr>
          <w:rFonts w:asciiTheme="minorEastAsia" w:hAnsiTheme="minorEastAsia" w:cs="Times New Roman" w:hint="eastAsia"/>
          <w:szCs w:val="21"/>
        </w:rPr>
        <w:t>４</w:t>
      </w:r>
      <w:r w:rsidRPr="006937A6">
        <w:rPr>
          <w:rFonts w:asciiTheme="minorEastAsia" w:hAnsiTheme="minorEastAsia" w:cs="Times New Roman" w:hint="eastAsia"/>
          <w:szCs w:val="21"/>
        </w:rPr>
        <w:t>号）</w:t>
      </w:r>
    </w:p>
    <w:p w14:paraId="4975F35A" w14:textId="52E1FFA7" w:rsidR="00687415" w:rsidRPr="006937A6" w:rsidRDefault="00687415" w:rsidP="00687415">
      <w:pPr>
        <w:widowControl/>
        <w:numPr>
          <w:ilvl w:val="0"/>
          <w:numId w:val="3"/>
        </w:numPr>
        <w:spacing w:line="60" w:lineRule="auto"/>
        <w:jc w:val="left"/>
        <w:rPr>
          <w:rFonts w:asciiTheme="minorEastAsia" w:hAnsiTheme="minorEastAsia" w:cs="Times New Roman"/>
          <w:szCs w:val="21"/>
        </w:rPr>
      </w:pPr>
      <w:r w:rsidRPr="006937A6">
        <w:rPr>
          <w:rFonts w:asciiTheme="minorEastAsia" w:hAnsiTheme="minorEastAsia" w:cs="MS-Mincho" w:hint="eastAsia"/>
          <w:kern w:val="0"/>
          <w:szCs w:val="21"/>
        </w:rPr>
        <w:t>業務実績（様式第</w:t>
      </w:r>
      <w:r w:rsidR="00806946">
        <w:rPr>
          <w:rFonts w:asciiTheme="minorEastAsia" w:hAnsiTheme="minorEastAsia" w:hint="eastAsia"/>
          <w:color w:val="000000"/>
          <w:sz w:val="24"/>
          <w:szCs w:val="24"/>
        </w:rPr>
        <w:t>５</w:t>
      </w:r>
      <w:r w:rsidRPr="006937A6">
        <w:rPr>
          <w:rFonts w:asciiTheme="minorEastAsia" w:hAnsiTheme="minorEastAsia" w:cs="MS-Mincho" w:hint="eastAsia"/>
          <w:kern w:val="0"/>
          <w:szCs w:val="21"/>
        </w:rPr>
        <w:t>号）</w:t>
      </w:r>
    </w:p>
    <w:p w14:paraId="4D059777" w14:textId="77777777" w:rsidR="00687415" w:rsidRPr="006937A6" w:rsidRDefault="00687415" w:rsidP="00687415">
      <w:pPr>
        <w:widowControl/>
        <w:numPr>
          <w:ilvl w:val="0"/>
          <w:numId w:val="3"/>
        </w:numPr>
        <w:spacing w:line="60" w:lineRule="auto"/>
        <w:jc w:val="left"/>
        <w:rPr>
          <w:rFonts w:asciiTheme="minorEastAsia" w:hAnsiTheme="minorEastAsia" w:cs="Times New Roman"/>
          <w:szCs w:val="21"/>
        </w:rPr>
      </w:pPr>
      <w:r w:rsidRPr="006937A6">
        <w:rPr>
          <w:rFonts w:asciiTheme="minorEastAsia" w:hAnsiTheme="minorEastAsia" w:cs="MS-Mincho" w:hint="eastAsia"/>
          <w:kern w:val="0"/>
          <w:szCs w:val="21"/>
        </w:rPr>
        <w:t>業務実施</w:t>
      </w:r>
      <w:r w:rsidRPr="006937A6">
        <w:rPr>
          <w:rFonts w:asciiTheme="minorEastAsia" w:hAnsiTheme="minorEastAsia" w:cs="MS-Mincho"/>
          <w:kern w:val="0"/>
          <w:szCs w:val="21"/>
        </w:rPr>
        <w:t>体制（</w:t>
      </w:r>
      <w:r w:rsidRPr="006937A6">
        <w:rPr>
          <w:rFonts w:asciiTheme="minorEastAsia" w:hAnsiTheme="minorEastAsia" w:cs="MS-Mincho" w:hint="eastAsia"/>
          <w:kern w:val="0"/>
          <w:szCs w:val="21"/>
        </w:rPr>
        <w:t>任意</w:t>
      </w:r>
      <w:r w:rsidRPr="006937A6">
        <w:rPr>
          <w:rFonts w:asciiTheme="minorEastAsia" w:hAnsiTheme="minorEastAsia" w:cs="MS-Mincho"/>
          <w:kern w:val="0"/>
          <w:szCs w:val="21"/>
        </w:rPr>
        <w:t>様式）</w:t>
      </w:r>
    </w:p>
    <w:p w14:paraId="6A908CEA" w14:textId="5655CE03" w:rsidR="00687415" w:rsidRPr="006937A6" w:rsidRDefault="00687415" w:rsidP="00687415">
      <w:pPr>
        <w:widowControl/>
        <w:numPr>
          <w:ilvl w:val="0"/>
          <w:numId w:val="3"/>
        </w:numPr>
        <w:spacing w:line="60" w:lineRule="auto"/>
        <w:jc w:val="left"/>
        <w:rPr>
          <w:rFonts w:asciiTheme="minorEastAsia" w:hAnsiTheme="minorEastAsia" w:cs="Times New Roman"/>
          <w:szCs w:val="21"/>
        </w:rPr>
      </w:pPr>
      <w:r w:rsidRPr="006937A6">
        <w:rPr>
          <w:rFonts w:asciiTheme="minorEastAsia" w:hAnsiTheme="minorEastAsia" w:cs="MS-Mincho" w:hint="eastAsia"/>
          <w:kern w:val="0"/>
          <w:szCs w:val="21"/>
        </w:rPr>
        <w:t>技術提案書（任意様式）</w:t>
      </w:r>
    </w:p>
    <w:p w14:paraId="467AE14C" w14:textId="77777777" w:rsidR="00687415" w:rsidRPr="00306539" w:rsidRDefault="00687415" w:rsidP="00687415">
      <w:pPr>
        <w:widowControl/>
        <w:numPr>
          <w:ilvl w:val="0"/>
          <w:numId w:val="3"/>
        </w:numPr>
        <w:spacing w:line="60" w:lineRule="auto"/>
        <w:jc w:val="left"/>
        <w:rPr>
          <w:rFonts w:asciiTheme="minorEastAsia" w:hAnsiTheme="minorEastAsia" w:cs="Times New Roman"/>
          <w:szCs w:val="21"/>
        </w:rPr>
      </w:pPr>
      <w:r w:rsidRPr="006937A6">
        <w:rPr>
          <w:rFonts w:asciiTheme="minorEastAsia" w:hAnsiTheme="minorEastAsia" w:cs="MS-Mincho" w:hint="eastAsia"/>
          <w:kern w:val="0"/>
          <w:szCs w:val="21"/>
        </w:rPr>
        <w:t>見積書（</w:t>
      </w:r>
      <w:r>
        <w:rPr>
          <w:rFonts w:asciiTheme="minorEastAsia" w:hAnsiTheme="minorEastAsia" w:cs="MS-Mincho" w:hint="eastAsia"/>
          <w:kern w:val="0"/>
          <w:szCs w:val="21"/>
        </w:rPr>
        <w:t>任意</w:t>
      </w:r>
      <w:r w:rsidRPr="006937A6">
        <w:rPr>
          <w:rFonts w:asciiTheme="minorEastAsia" w:hAnsiTheme="minorEastAsia" w:cs="MS-Mincho" w:hint="eastAsia"/>
          <w:kern w:val="0"/>
          <w:szCs w:val="21"/>
        </w:rPr>
        <w:t>様式</w:t>
      </w:r>
      <w:r w:rsidRPr="006937A6">
        <w:rPr>
          <w:rFonts w:asciiTheme="minorEastAsia" w:hAnsiTheme="minorEastAsia" w:cs="MS-Mincho"/>
          <w:kern w:val="0"/>
          <w:szCs w:val="21"/>
        </w:rPr>
        <w:t>）</w:t>
      </w:r>
    </w:p>
    <w:p w14:paraId="0AC655A2" w14:textId="1CDD757E" w:rsidR="00306539" w:rsidRPr="00306539" w:rsidRDefault="00306539" w:rsidP="00687415">
      <w:pPr>
        <w:widowControl/>
        <w:numPr>
          <w:ilvl w:val="0"/>
          <w:numId w:val="3"/>
        </w:numPr>
        <w:spacing w:line="60" w:lineRule="auto"/>
        <w:jc w:val="left"/>
        <w:rPr>
          <w:rFonts w:asciiTheme="minorEastAsia" w:hAnsiTheme="minorEastAsia" w:cs="Times New Roman"/>
          <w:szCs w:val="21"/>
        </w:rPr>
      </w:pPr>
      <w:r w:rsidRPr="006937A6">
        <w:rPr>
          <w:rFonts w:asciiTheme="minorEastAsia" w:hAnsiTheme="minorEastAsia" w:cs="MS-Mincho" w:hint="eastAsia"/>
          <w:kern w:val="0"/>
          <w:szCs w:val="21"/>
        </w:rPr>
        <w:t>見積</w:t>
      </w:r>
      <w:r>
        <w:rPr>
          <w:rFonts w:asciiTheme="minorEastAsia" w:hAnsiTheme="minorEastAsia" w:cs="MS-Mincho" w:hint="eastAsia"/>
          <w:kern w:val="0"/>
          <w:szCs w:val="21"/>
        </w:rPr>
        <w:t>内訳</w:t>
      </w:r>
      <w:r w:rsidRPr="006937A6">
        <w:rPr>
          <w:rFonts w:asciiTheme="minorEastAsia" w:hAnsiTheme="minorEastAsia" w:cs="MS-Mincho" w:hint="eastAsia"/>
          <w:kern w:val="0"/>
          <w:szCs w:val="21"/>
        </w:rPr>
        <w:t>書（</w:t>
      </w:r>
      <w:r>
        <w:rPr>
          <w:rFonts w:asciiTheme="minorEastAsia" w:hAnsiTheme="minorEastAsia" w:cs="MS-Mincho" w:hint="eastAsia"/>
          <w:kern w:val="0"/>
          <w:szCs w:val="21"/>
        </w:rPr>
        <w:t>任意</w:t>
      </w:r>
      <w:r w:rsidRPr="006937A6">
        <w:rPr>
          <w:rFonts w:asciiTheme="minorEastAsia" w:hAnsiTheme="minorEastAsia" w:cs="MS-Mincho" w:hint="eastAsia"/>
          <w:kern w:val="0"/>
          <w:szCs w:val="21"/>
        </w:rPr>
        <w:t>様式</w:t>
      </w:r>
      <w:r w:rsidRPr="006937A6">
        <w:rPr>
          <w:rFonts w:asciiTheme="minorEastAsia" w:hAnsiTheme="minorEastAsia" w:cs="MS-Mincho"/>
          <w:kern w:val="0"/>
          <w:szCs w:val="21"/>
        </w:rPr>
        <w:t>）</w:t>
      </w:r>
    </w:p>
    <w:p w14:paraId="5951514D" w14:textId="1FA8DD67" w:rsidR="00306539" w:rsidRPr="00306539" w:rsidRDefault="00306539" w:rsidP="00687415">
      <w:pPr>
        <w:widowControl/>
        <w:numPr>
          <w:ilvl w:val="0"/>
          <w:numId w:val="3"/>
        </w:numPr>
        <w:spacing w:line="60" w:lineRule="auto"/>
        <w:jc w:val="left"/>
        <w:rPr>
          <w:rFonts w:asciiTheme="minorEastAsia" w:hAnsiTheme="minorEastAsia" w:cs="Times New Roman"/>
          <w:szCs w:val="21"/>
        </w:rPr>
      </w:pPr>
      <w:r>
        <w:t>運用保守業務に係る参考見積書</w:t>
      </w:r>
      <w:r>
        <w:rPr>
          <w:rFonts w:hint="eastAsia"/>
        </w:rPr>
        <w:t>（</w:t>
      </w:r>
      <w:r>
        <w:t>任意様式</w:t>
      </w:r>
      <w:r>
        <w:rPr>
          <w:rFonts w:hint="eastAsia"/>
        </w:rPr>
        <w:t>）</w:t>
      </w:r>
    </w:p>
    <w:p w14:paraId="001C435C" w14:textId="663107E0" w:rsidR="00306539" w:rsidRPr="006937A6" w:rsidRDefault="00306539" w:rsidP="00687415">
      <w:pPr>
        <w:widowControl/>
        <w:numPr>
          <w:ilvl w:val="0"/>
          <w:numId w:val="3"/>
        </w:numPr>
        <w:spacing w:line="60" w:lineRule="auto"/>
        <w:jc w:val="left"/>
        <w:rPr>
          <w:rFonts w:asciiTheme="minorEastAsia" w:hAnsiTheme="minorEastAsia" w:cs="Times New Roman"/>
          <w:szCs w:val="21"/>
        </w:rPr>
      </w:pPr>
      <w:r w:rsidRPr="00701077">
        <w:rPr>
          <w:rFonts w:hint="eastAsia"/>
        </w:rPr>
        <w:t>機能要件確認一覧表</w:t>
      </w:r>
      <w:r>
        <w:rPr>
          <w:rFonts w:hint="eastAsia"/>
        </w:rPr>
        <w:t>（別紙２）</w:t>
      </w:r>
    </w:p>
    <w:p w14:paraId="7321F6D9" w14:textId="36183F30" w:rsidR="00687415" w:rsidRPr="006937A6" w:rsidRDefault="00687415" w:rsidP="00687415">
      <w:pPr>
        <w:widowControl/>
        <w:numPr>
          <w:ilvl w:val="0"/>
          <w:numId w:val="3"/>
        </w:numPr>
        <w:spacing w:line="60" w:lineRule="auto"/>
        <w:jc w:val="left"/>
        <w:rPr>
          <w:rFonts w:asciiTheme="minorEastAsia" w:hAnsiTheme="minorEastAsia" w:cs="Times New Roman"/>
          <w:szCs w:val="21"/>
        </w:rPr>
      </w:pPr>
      <w:r w:rsidRPr="006937A6">
        <w:rPr>
          <w:rFonts w:asciiTheme="minorEastAsia" w:hAnsiTheme="minorEastAsia" w:cs="MS-Mincho" w:hint="eastAsia"/>
          <w:kern w:val="0"/>
          <w:szCs w:val="21"/>
        </w:rPr>
        <w:t>辞退届（様式第</w:t>
      </w:r>
      <w:r w:rsidR="00806946">
        <w:rPr>
          <w:rFonts w:asciiTheme="minorEastAsia" w:hAnsiTheme="minorEastAsia" w:cs="MS-Mincho" w:hint="eastAsia"/>
          <w:kern w:val="0"/>
          <w:szCs w:val="21"/>
        </w:rPr>
        <w:t>６</w:t>
      </w:r>
      <w:r w:rsidRPr="006937A6">
        <w:rPr>
          <w:rFonts w:asciiTheme="minorEastAsia" w:hAnsiTheme="minorEastAsia" w:cs="MS-Mincho"/>
          <w:kern w:val="0"/>
          <w:szCs w:val="21"/>
        </w:rPr>
        <w:t>号）</w:t>
      </w:r>
    </w:p>
    <w:p w14:paraId="7907E5A7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24"/>
        </w:rPr>
      </w:pPr>
    </w:p>
    <w:p w14:paraId="3699C442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24"/>
        </w:rPr>
      </w:pPr>
    </w:p>
    <w:p w14:paraId="440AE501" w14:textId="77777777" w:rsidR="00687415" w:rsidRPr="006937A6" w:rsidRDefault="00687415" w:rsidP="00687415">
      <w:pPr>
        <w:ind w:firstLineChars="1900" w:firstLine="3990"/>
        <w:rPr>
          <w:rFonts w:asciiTheme="minorEastAsia" w:hAnsiTheme="minorEastAsia" w:cs="Times New Roman"/>
          <w:szCs w:val="21"/>
        </w:rPr>
      </w:pPr>
    </w:p>
    <w:p w14:paraId="13959234" w14:textId="77777777" w:rsidR="008E0601" w:rsidRDefault="008E0601" w:rsidP="008E0601">
      <w:pPr>
        <w:ind w:firstLineChars="1400" w:firstLine="2940"/>
        <w:rPr>
          <w:rFonts w:ascii="ＭＳ 明朝" w:hAnsi="ＭＳ 明朝"/>
        </w:rPr>
      </w:pPr>
      <w:bookmarkStart w:id="2" w:name="_Toc131059232"/>
      <w:r>
        <w:rPr>
          <w:rFonts w:ascii="ＭＳ 明朝" w:hAnsi="ＭＳ 明朝" w:hint="eastAsia"/>
        </w:rPr>
        <w:t>（連絡先）担当者氏名</w:t>
      </w:r>
    </w:p>
    <w:p w14:paraId="6C16963A" w14:textId="77777777" w:rsidR="008E0601" w:rsidRDefault="008E0601" w:rsidP="008E0601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14:paraId="398E17E5" w14:textId="77777777" w:rsidR="008E0601" w:rsidRDefault="008E0601" w:rsidP="008E0601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FAX番号</w:t>
      </w:r>
    </w:p>
    <w:p w14:paraId="32D98299" w14:textId="2B9D8B33" w:rsidR="008E0601" w:rsidRPr="008E0601" w:rsidRDefault="008E0601" w:rsidP="008E0601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E-mailアドレス</w:t>
      </w:r>
      <w:r>
        <w:rPr>
          <w:rFonts w:ascii="ＭＳ 明朝" w:hAnsi="ＭＳ 明朝"/>
        </w:rPr>
        <w:br w:type="page"/>
      </w:r>
    </w:p>
    <w:p w14:paraId="1ABEAF71" w14:textId="2EC2CEA1" w:rsidR="00687415" w:rsidRPr="00673B96" w:rsidRDefault="00687415" w:rsidP="00687415">
      <w:pPr>
        <w:keepNext/>
        <w:widowControl/>
        <w:spacing w:line="60" w:lineRule="auto"/>
        <w:jc w:val="left"/>
        <w:outlineLvl w:val="2"/>
        <w:rPr>
          <w:rFonts w:asciiTheme="minorEastAsia" w:hAnsiTheme="minorEastAsia" w:cs="MS UI Gothic"/>
          <w:kern w:val="0"/>
          <w:sz w:val="20"/>
          <w:szCs w:val="24"/>
        </w:rPr>
      </w:pPr>
      <w:r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lastRenderedPageBreak/>
        <w:t>【様式第</w:t>
      </w:r>
      <w:r w:rsidR="00EB001B">
        <w:rPr>
          <w:rFonts w:asciiTheme="minorEastAsia" w:hAnsiTheme="minorEastAsia" w:cs="MS UI Gothic" w:hint="eastAsia"/>
          <w:kern w:val="0"/>
          <w:sz w:val="20"/>
          <w:szCs w:val="21"/>
        </w:rPr>
        <w:t>４</w:t>
      </w:r>
      <w:r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号</w:t>
      </w:r>
      <w:r w:rsidRPr="006937A6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】会社概要</w:t>
      </w:r>
      <w:bookmarkEnd w:id="2"/>
    </w:p>
    <w:p w14:paraId="205D3741" w14:textId="77777777" w:rsidR="00687415" w:rsidRPr="006937A6" w:rsidRDefault="00687415" w:rsidP="00687415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6937A6">
        <w:rPr>
          <w:rFonts w:asciiTheme="minorEastAsia" w:hAnsiTheme="minorEastAsia" w:cs="Times New Roman" w:hint="eastAsia"/>
          <w:sz w:val="28"/>
          <w:szCs w:val="28"/>
        </w:rPr>
        <w:t>会　社　概　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78"/>
        <w:gridCol w:w="5466"/>
      </w:tblGrid>
      <w:tr w:rsidR="00687415" w:rsidRPr="006937A6" w14:paraId="07F0F3E7" w14:textId="77777777" w:rsidTr="00687415">
        <w:trPr>
          <w:trHeight w:val="467"/>
        </w:trPr>
        <w:tc>
          <w:tcPr>
            <w:tcW w:w="2778" w:type="dxa"/>
            <w:shd w:val="clear" w:color="auto" w:fill="D9D9D9"/>
            <w:vAlign w:val="center"/>
          </w:tcPr>
          <w:p w14:paraId="331D6ABE" w14:textId="77777777" w:rsidR="00687415" w:rsidRPr="006937A6" w:rsidRDefault="00687415" w:rsidP="00687415">
            <w:pPr>
              <w:rPr>
                <w:rFonts w:asciiTheme="minorEastAsia" w:hAnsiTheme="minorEastAsia" w:cs="Times New Roman"/>
                <w:szCs w:val="21"/>
              </w:rPr>
            </w:pPr>
            <w:r w:rsidRPr="006937A6">
              <w:rPr>
                <w:rFonts w:asciiTheme="minorEastAsia" w:hAnsiTheme="minorEastAsia" w:cs="Times New Roman" w:hint="eastAsia"/>
                <w:szCs w:val="21"/>
              </w:rPr>
              <w:t>商号又は名称</w:t>
            </w:r>
          </w:p>
        </w:tc>
        <w:tc>
          <w:tcPr>
            <w:tcW w:w="5466" w:type="dxa"/>
          </w:tcPr>
          <w:p w14:paraId="0A94C25C" w14:textId="77777777" w:rsidR="00687415" w:rsidRPr="006937A6" w:rsidRDefault="00687415" w:rsidP="00687415">
            <w:pPr>
              <w:ind w:right="840"/>
              <w:rPr>
                <w:rFonts w:asciiTheme="minorEastAsia" w:hAnsiTheme="minorEastAsia" w:cs="Times New Roman"/>
              </w:rPr>
            </w:pPr>
          </w:p>
        </w:tc>
      </w:tr>
      <w:tr w:rsidR="00687415" w:rsidRPr="006937A6" w14:paraId="026B35FC" w14:textId="77777777" w:rsidTr="00687415">
        <w:trPr>
          <w:trHeight w:val="489"/>
        </w:trPr>
        <w:tc>
          <w:tcPr>
            <w:tcW w:w="2778" w:type="dxa"/>
            <w:shd w:val="clear" w:color="auto" w:fill="D9D9D9"/>
            <w:vAlign w:val="center"/>
          </w:tcPr>
          <w:p w14:paraId="41C9AC66" w14:textId="77777777" w:rsidR="00687415" w:rsidRPr="006937A6" w:rsidRDefault="00687415" w:rsidP="00687415">
            <w:pPr>
              <w:ind w:right="840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 w:hint="eastAsia"/>
              </w:rPr>
              <w:t>所在地又は住所</w:t>
            </w:r>
          </w:p>
        </w:tc>
        <w:tc>
          <w:tcPr>
            <w:tcW w:w="5466" w:type="dxa"/>
          </w:tcPr>
          <w:p w14:paraId="70E7A9D5" w14:textId="77777777" w:rsidR="00687415" w:rsidRPr="006937A6" w:rsidRDefault="00687415" w:rsidP="00687415">
            <w:pPr>
              <w:ind w:right="840"/>
              <w:rPr>
                <w:rFonts w:asciiTheme="minorEastAsia" w:hAnsiTheme="minorEastAsia" w:cs="Times New Roman"/>
              </w:rPr>
            </w:pPr>
          </w:p>
        </w:tc>
      </w:tr>
      <w:tr w:rsidR="00687415" w:rsidRPr="006937A6" w14:paraId="0D361589" w14:textId="77777777" w:rsidTr="00687415">
        <w:trPr>
          <w:trHeight w:val="511"/>
        </w:trPr>
        <w:tc>
          <w:tcPr>
            <w:tcW w:w="2778" w:type="dxa"/>
            <w:shd w:val="clear" w:color="auto" w:fill="D9D9D9"/>
            <w:vAlign w:val="center"/>
          </w:tcPr>
          <w:p w14:paraId="6602C3B6" w14:textId="77777777" w:rsidR="00687415" w:rsidRPr="006937A6" w:rsidRDefault="00687415" w:rsidP="00687415">
            <w:pPr>
              <w:ind w:right="840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 w:hint="eastAsia"/>
              </w:rPr>
              <w:t>代表者職氏名</w:t>
            </w:r>
          </w:p>
        </w:tc>
        <w:tc>
          <w:tcPr>
            <w:tcW w:w="5466" w:type="dxa"/>
          </w:tcPr>
          <w:p w14:paraId="131AFBAF" w14:textId="77777777" w:rsidR="00687415" w:rsidRPr="006937A6" w:rsidRDefault="00687415" w:rsidP="00687415">
            <w:pPr>
              <w:ind w:right="840"/>
              <w:rPr>
                <w:rFonts w:asciiTheme="minorEastAsia" w:hAnsiTheme="minorEastAsia" w:cs="Times New Roman"/>
              </w:rPr>
            </w:pPr>
          </w:p>
        </w:tc>
      </w:tr>
      <w:tr w:rsidR="00687415" w:rsidRPr="006937A6" w14:paraId="79EDAE5C" w14:textId="77777777" w:rsidTr="00687415">
        <w:trPr>
          <w:trHeight w:val="505"/>
        </w:trPr>
        <w:tc>
          <w:tcPr>
            <w:tcW w:w="2778" w:type="dxa"/>
            <w:shd w:val="clear" w:color="auto" w:fill="D9D9D9"/>
            <w:vAlign w:val="center"/>
          </w:tcPr>
          <w:p w14:paraId="6EE4DBA5" w14:textId="77777777" w:rsidR="00687415" w:rsidRPr="006937A6" w:rsidRDefault="00687415" w:rsidP="00687415">
            <w:pPr>
              <w:ind w:right="840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 w:hint="eastAsia"/>
              </w:rPr>
              <w:t>設立年月日</w:t>
            </w:r>
          </w:p>
        </w:tc>
        <w:tc>
          <w:tcPr>
            <w:tcW w:w="5466" w:type="dxa"/>
          </w:tcPr>
          <w:p w14:paraId="5CCB2F97" w14:textId="77777777" w:rsidR="00687415" w:rsidRPr="006937A6" w:rsidRDefault="00687415" w:rsidP="00687415">
            <w:pPr>
              <w:ind w:right="840"/>
              <w:rPr>
                <w:rFonts w:asciiTheme="minorEastAsia" w:hAnsiTheme="minorEastAsia" w:cs="Times New Roman"/>
              </w:rPr>
            </w:pPr>
          </w:p>
        </w:tc>
      </w:tr>
      <w:tr w:rsidR="00687415" w:rsidRPr="006937A6" w14:paraId="0E38683A" w14:textId="77777777" w:rsidTr="00687415">
        <w:trPr>
          <w:trHeight w:val="499"/>
        </w:trPr>
        <w:tc>
          <w:tcPr>
            <w:tcW w:w="2778" w:type="dxa"/>
            <w:shd w:val="clear" w:color="auto" w:fill="D9D9D9"/>
            <w:vAlign w:val="center"/>
          </w:tcPr>
          <w:p w14:paraId="2E46FEF4" w14:textId="77777777" w:rsidR="00687415" w:rsidRPr="006937A6" w:rsidRDefault="00687415" w:rsidP="00687415">
            <w:pPr>
              <w:ind w:right="840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 w:hint="eastAsia"/>
              </w:rPr>
              <w:t>資本金</w:t>
            </w:r>
          </w:p>
        </w:tc>
        <w:tc>
          <w:tcPr>
            <w:tcW w:w="5466" w:type="dxa"/>
          </w:tcPr>
          <w:p w14:paraId="74AF901C" w14:textId="77777777" w:rsidR="00687415" w:rsidRPr="006937A6" w:rsidRDefault="00687415" w:rsidP="00687415">
            <w:pPr>
              <w:ind w:right="840"/>
              <w:rPr>
                <w:rFonts w:asciiTheme="minorEastAsia" w:hAnsiTheme="minorEastAsia" w:cs="Times New Roman"/>
              </w:rPr>
            </w:pPr>
          </w:p>
        </w:tc>
      </w:tr>
      <w:tr w:rsidR="00687415" w:rsidRPr="006937A6" w14:paraId="15C6447E" w14:textId="77777777" w:rsidTr="00687415">
        <w:trPr>
          <w:trHeight w:val="493"/>
        </w:trPr>
        <w:tc>
          <w:tcPr>
            <w:tcW w:w="2778" w:type="dxa"/>
            <w:shd w:val="clear" w:color="auto" w:fill="D9D9D9"/>
            <w:vAlign w:val="center"/>
          </w:tcPr>
          <w:p w14:paraId="25033BD5" w14:textId="77777777" w:rsidR="00687415" w:rsidRPr="006937A6" w:rsidRDefault="00687415" w:rsidP="00687415">
            <w:pPr>
              <w:ind w:right="840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 w:hint="eastAsia"/>
              </w:rPr>
              <w:t>売上高（直近決額）</w:t>
            </w:r>
          </w:p>
        </w:tc>
        <w:tc>
          <w:tcPr>
            <w:tcW w:w="5466" w:type="dxa"/>
          </w:tcPr>
          <w:p w14:paraId="081B2E27" w14:textId="77777777" w:rsidR="00687415" w:rsidRPr="006937A6" w:rsidRDefault="00687415" w:rsidP="00687415">
            <w:pPr>
              <w:ind w:right="840"/>
              <w:rPr>
                <w:rFonts w:asciiTheme="minorEastAsia" w:hAnsiTheme="minorEastAsia" w:cs="Times New Roman"/>
              </w:rPr>
            </w:pPr>
          </w:p>
        </w:tc>
      </w:tr>
      <w:tr w:rsidR="00687415" w:rsidRPr="006937A6" w14:paraId="7AA85399" w14:textId="77777777" w:rsidTr="00687415">
        <w:trPr>
          <w:trHeight w:val="515"/>
        </w:trPr>
        <w:tc>
          <w:tcPr>
            <w:tcW w:w="2778" w:type="dxa"/>
            <w:shd w:val="clear" w:color="auto" w:fill="D9D9D9"/>
            <w:vAlign w:val="center"/>
          </w:tcPr>
          <w:p w14:paraId="723E63B2" w14:textId="77777777" w:rsidR="00687415" w:rsidRPr="006937A6" w:rsidRDefault="00687415" w:rsidP="00687415">
            <w:pPr>
              <w:ind w:right="840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 w:hint="eastAsia"/>
              </w:rPr>
              <w:t>従業員数</w:t>
            </w:r>
          </w:p>
        </w:tc>
        <w:tc>
          <w:tcPr>
            <w:tcW w:w="5466" w:type="dxa"/>
            <w:vAlign w:val="center"/>
          </w:tcPr>
          <w:p w14:paraId="5E83A045" w14:textId="77777777" w:rsidR="00687415" w:rsidRPr="006937A6" w:rsidRDefault="00687415" w:rsidP="00687415">
            <w:pPr>
              <w:ind w:right="840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 w:hint="eastAsia"/>
              </w:rPr>
              <w:t>事務系　　　　名　・　　技術系　　　　　名</w:t>
            </w:r>
          </w:p>
        </w:tc>
      </w:tr>
      <w:tr w:rsidR="00687415" w:rsidRPr="006937A6" w14:paraId="214344D3" w14:textId="77777777" w:rsidTr="00687415">
        <w:trPr>
          <w:trHeight w:val="6766"/>
        </w:trPr>
        <w:tc>
          <w:tcPr>
            <w:tcW w:w="2778" w:type="dxa"/>
            <w:shd w:val="clear" w:color="auto" w:fill="D9D9D9"/>
            <w:vAlign w:val="center"/>
          </w:tcPr>
          <w:p w14:paraId="269C214D" w14:textId="77777777" w:rsidR="00687415" w:rsidRPr="006937A6" w:rsidRDefault="00687415" w:rsidP="00687415">
            <w:pPr>
              <w:ind w:right="840"/>
              <w:rPr>
                <w:rFonts w:asciiTheme="minorEastAsia" w:hAnsiTheme="minorEastAsia" w:cs="Times New Roman"/>
              </w:rPr>
            </w:pPr>
            <w:r w:rsidRPr="006937A6">
              <w:rPr>
                <w:rFonts w:asciiTheme="minorEastAsia" w:hAnsiTheme="minorEastAsia" w:cs="Times New Roman" w:hint="eastAsia"/>
              </w:rPr>
              <w:t>事業内容</w:t>
            </w:r>
          </w:p>
        </w:tc>
        <w:tc>
          <w:tcPr>
            <w:tcW w:w="5466" w:type="dxa"/>
          </w:tcPr>
          <w:p w14:paraId="4EB63F3E" w14:textId="77777777" w:rsidR="00687415" w:rsidRPr="006937A6" w:rsidRDefault="00687415" w:rsidP="00687415">
            <w:pPr>
              <w:ind w:right="840"/>
              <w:rPr>
                <w:rFonts w:asciiTheme="minorEastAsia" w:hAnsiTheme="minorEastAsia" w:cs="Times New Roman"/>
              </w:rPr>
            </w:pPr>
          </w:p>
          <w:p w14:paraId="40A5172C" w14:textId="77777777" w:rsidR="00687415" w:rsidRPr="006937A6" w:rsidRDefault="00687415" w:rsidP="00687415">
            <w:pPr>
              <w:ind w:right="840"/>
              <w:rPr>
                <w:rFonts w:asciiTheme="minorEastAsia" w:hAnsiTheme="minorEastAsia" w:cs="Times New Roman"/>
              </w:rPr>
            </w:pPr>
          </w:p>
          <w:p w14:paraId="1876D12C" w14:textId="77777777" w:rsidR="00687415" w:rsidRPr="006937A6" w:rsidRDefault="00687415" w:rsidP="00687415">
            <w:pPr>
              <w:ind w:right="840"/>
              <w:rPr>
                <w:rFonts w:asciiTheme="minorEastAsia" w:hAnsiTheme="minorEastAsia" w:cs="Times New Roman"/>
              </w:rPr>
            </w:pPr>
          </w:p>
        </w:tc>
      </w:tr>
    </w:tbl>
    <w:p w14:paraId="2CB42334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 w:cs="MS UI Gothic"/>
          <w:kern w:val="0"/>
          <w:sz w:val="20"/>
          <w:szCs w:val="21"/>
          <w:lang w:val="ja-JP"/>
        </w:rPr>
      </w:pPr>
      <w:r w:rsidRPr="006937A6">
        <w:rPr>
          <w:rFonts w:asciiTheme="minorEastAsia" w:hAnsiTheme="minorEastAsia"/>
          <w:sz w:val="18"/>
          <w:szCs w:val="18"/>
        </w:rPr>
        <w:br w:type="page"/>
      </w:r>
    </w:p>
    <w:p w14:paraId="15B73F7C" w14:textId="2A974291" w:rsidR="00687415" w:rsidRPr="006937A6" w:rsidRDefault="00687415" w:rsidP="00687415">
      <w:pPr>
        <w:keepNext/>
        <w:widowControl/>
        <w:spacing w:line="60" w:lineRule="auto"/>
        <w:jc w:val="left"/>
        <w:outlineLvl w:val="2"/>
        <w:rPr>
          <w:rFonts w:asciiTheme="minorEastAsia" w:hAnsiTheme="minorEastAsia" w:cs="MS UI Gothic"/>
          <w:b/>
          <w:kern w:val="0"/>
          <w:sz w:val="20"/>
          <w:szCs w:val="21"/>
          <w:lang w:val="ja-JP"/>
        </w:rPr>
      </w:pPr>
      <w:bookmarkStart w:id="3" w:name="_Toc131059233"/>
      <w:r w:rsidRPr="006937A6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lastRenderedPageBreak/>
        <w:t>【</w:t>
      </w:r>
      <w:r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様式第</w:t>
      </w:r>
      <w:r w:rsidR="00EB001B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５</w:t>
      </w:r>
      <w:r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号</w:t>
      </w:r>
      <w:r w:rsidRPr="006937A6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】業務実績</w:t>
      </w:r>
      <w:bookmarkEnd w:id="3"/>
    </w:p>
    <w:p w14:paraId="320B375D" w14:textId="77777777" w:rsidR="00687415" w:rsidRPr="006937A6" w:rsidRDefault="00687415" w:rsidP="00687415">
      <w:pPr>
        <w:jc w:val="center"/>
        <w:rPr>
          <w:rFonts w:asciiTheme="minorEastAsia" w:hAnsiTheme="minorEastAsia" w:cs="Times New Roman"/>
          <w:kern w:val="0"/>
          <w:sz w:val="28"/>
          <w:szCs w:val="28"/>
        </w:rPr>
      </w:pPr>
      <w:r w:rsidRPr="006937A6">
        <w:rPr>
          <w:rFonts w:asciiTheme="minorEastAsia" w:hAnsiTheme="minorEastAsia" w:cs="Times New Roman" w:hint="eastAsia"/>
          <w:spacing w:val="2"/>
          <w:kern w:val="0"/>
          <w:sz w:val="28"/>
          <w:szCs w:val="28"/>
        </w:rPr>
        <w:t>業　務　実　績</w:t>
      </w:r>
    </w:p>
    <w:p w14:paraId="7357B0EA" w14:textId="450A5B0C" w:rsidR="00687415" w:rsidRPr="006937A6" w:rsidRDefault="00687415" w:rsidP="0073508C">
      <w:pPr>
        <w:widowControl/>
        <w:spacing w:line="60" w:lineRule="auto"/>
        <w:ind w:leftChars="2300" w:left="4830"/>
        <w:jc w:val="left"/>
        <w:rPr>
          <w:rFonts w:asciiTheme="minorEastAsia" w:hAnsiTheme="minorEastAsia"/>
          <w:sz w:val="24"/>
          <w:szCs w:val="24"/>
        </w:rPr>
      </w:pPr>
      <w:r w:rsidRPr="0073508C">
        <w:rPr>
          <w:rFonts w:asciiTheme="minorEastAsia" w:hAnsiTheme="minorEastAsia" w:hint="eastAsia"/>
          <w:spacing w:val="3"/>
          <w:w w:val="87"/>
          <w:kern w:val="0"/>
          <w:sz w:val="24"/>
          <w:szCs w:val="24"/>
          <w:fitText w:val="1264" w:id="-1031076600"/>
        </w:rPr>
        <w:t>商</w:t>
      </w:r>
      <w:r w:rsidRPr="0073508C">
        <w:rPr>
          <w:rFonts w:asciiTheme="minorEastAsia" w:hAnsiTheme="minorEastAsia" w:hint="eastAsia"/>
          <w:w w:val="87"/>
          <w:kern w:val="0"/>
          <w:sz w:val="24"/>
          <w:szCs w:val="24"/>
          <w:fitText w:val="1264" w:id="-1031076600"/>
        </w:rPr>
        <w:t>号又は名称</w:t>
      </w:r>
    </w:p>
    <w:p w14:paraId="062B01D0" w14:textId="77777777" w:rsidR="00687415" w:rsidRPr="006937A6" w:rsidRDefault="00687415" w:rsidP="00687415">
      <w:pPr>
        <w:widowControl/>
        <w:jc w:val="left"/>
        <w:rPr>
          <w:rFonts w:asciiTheme="minorEastAsia" w:hAnsiTheme="minorEastAsia" w:cs="Times New Roman"/>
          <w:color w:val="000000"/>
          <w:szCs w:val="21"/>
        </w:rPr>
      </w:pPr>
    </w:p>
    <w:tbl>
      <w:tblPr>
        <w:tblpPr w:leftFromText="142" w:rightFromText="142" w:vertAnchor="text" w:horzAnchor="margin" w:tblpX="241" w:tblpY="46"/>
        <w:tblW w:w="8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70"/>
        <w:gridCol w:w="2410"/>
        <w:gridCol w:w="1574"/>
        <w:gridCol w:w="1828"/>
      </w:tblGrid>
      <w:tr w:rsidR="00687415" w:rsidRPr="006937A6" w14:paraId="011C4AAB" w14:textId="77777777" w:rsidTr="00687415">
        <w:trPr>
          <w:trHeight w:val="675"/>
        </w:trPr>
        <w:tc>
          <w:tcPr>
            <w:tcW w:w="5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AF14554" w14:textId="77777777" w:rsidR="00687415" w:rsidRPr="006937A6" w:rsidRDefault="00687415" w:rsidP="00687415">
            <w:pPr>
              <w:widowControl/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937A6">
              <w:rPr>
                <w:rFonts w:asciiTheme="minorEastAsia" w:hAnsiTheme="minorEastAsia" w:cs="ＭＳ Ｐゴシック" w:hint="eastAsia"/>
                <w:kern w:val="0"/>
                <w:szCs w:val="21"/>
              </w:rPr>
              <w:t>№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54FD8D44" w14:textId="77777777" w:rsidR="00687415" w:rsidRPr="006937A6" w:rsidRDefault="00687415" w:rsidP="00687415">
            <w:pPr>
              <w:widowControl/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937A6">
              <w:rPr>
                <w:rFonts w:asciiTheme="minorEastAsia" w:hAnsiTheme="minorEastAsia" w:cs="ＭＳ Ｐゴシック" w:hint="eastAsia"/>
                <w:kern w:val="0"/>
                <w:szCs w:val="21"/>
              </w:rPr>
              <w:t>業務名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E215D2C" w14:textId="77777777" w:rsidR="00687415" w:rsidRPr="006937A6" w:rsidRDefault="00687415" w:rsidP="00687415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937A6">
              <w:rPr>
                <w:rFonts w:asciiTheme="minorEastAsia" w:hAnsiTheme="minorEastAsia" w:cs="ＭＳ Ｐゴシック" w:hint="eastAsia"/>
                <w:kern w:val="0"/>
                <w:szCs w:val="21"/>
              </w:rPr>
              <w:t>発注者（自治体名）</w:t>
            </w:r>
          </w:p>
        </w:tc>
        <w:tc>
          <w:tcPr>
            <w:tcW w:w="15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10010F1" w14:textId="77777777" w:rsidR="00687415" w:rsidRPr="006937A6" w:rsidRDefault="00687415" w:rsidP="00687415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937A6">
              <w:rPr>
                <w:rFonts w:asciiTheme="minorEastAsia" w:hAnsiTheme="minorEastAsia" w:cs="Times New Roman" w:hint="eastAsia"/>
                <w:szCs w:val="21"/>
              </w:rPr>
              <w:t>履行期間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A96AA9D" w14:textId="77777777" w:rsidR="00687415" w:rsidRPr="006937A6" w:rsidRDefault="00687415" w:rsidP="00687415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937A6">
              <w:rPr>
                <w:rFonts w:asciiTheme="minorEastAsia" w:hAnsiTheme="minorEastAsia" w:cs="ＭＳ Ｐゴシック" w:hint="eastAsia"/>
                <w:kern w:val="0"/>
                <w:szCs w:val="21"/>
              </w:rPr>
              <w:t>業務概要</w:t>
            </w:r>
          </w:p>
        </w:tc>
      </w:tr>
      <w:tr w:rsidR="00687415" w:rsidRPr="006937A6" w14:paraId="147330C1" w14:textId="77777777" w:rsidTr="00687415">
        <w:trPr>
          <w:trHeight w:val="82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56923EA" w14:textId="77777777" w:rsidR="00687415" w:rsidRPr="006937A6" w:rsidRDefault="00687415" w:rsidP="00687415">
            <w:pPr>
              <w:widowControl/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1D939EC7" w14:textId="77777777" w:rsidR="00687415" w:rsidRPr="006937A6" w:rsidRDefault="00687415" w:rsidP="00687415">
            <w:pPr>
              <w:widowControl/>
              <w:spacing w:line="22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33F0445" w14:textId="77777777" w:rsidR="00687415" w:rsidRPr="006937A6" w:rsidRDefault="00687415" w:rsidP="00687415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ABF2" w14:textId="77777777" w:rsidR="00687415" w:rsidRPr="006937A6" w:rsidRDefault="00687415" w:rsidP="00687415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385DCC" w14:textId="77777777" w:rsidR="00687415" w:rsidRPr="006937A6" w:rsidRDefault="00687415" w:rsidP="00687415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687415" w:rsidRPr="006937A6" w14:paraId="7FCD9B53" w14:textId="77777777" w:rsidTr="00687415">
        <w:trPr>
          <w:trHeight w:val="83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2222732" w14:textId="77777777" w:rsidR="00687415" w:rsidRPr="006937A6" w:rsidRDefault="00687415" w:rsidP="00687415">
            <w:pPr>
              <w:widowControl/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70" w:type="dxa"/>
            <w:shd w:val="clear" w:color="auto" w:fill="FFFFFF"/>
            <w:noWrap/>
            <w:vAlign w:val="center"/>
          </w:tcPr>
          <w:p w14:paraId="13465CCB" w14:textId="77777777" w:rsidR="00687415" w:rsidRPr="006937A6" w:rsidRDefault="00687415" w:rsidP="00687415">
            <w:pPr>
              <w:widowControl/>
              <w:tabs>
                <w:tab w:val="left" w:pos="15"/>
              </w:tabs>
              <w:spacing w:line="22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D6290FF" w14:textId="77777777" w:rsidR="00687415" w:rsidRPr="006937A6" w:rsidRDefault="00687415" w:rsidP="00687415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961316C" w14:textId="77777777" w:rsidR="00687415" w:rsidRPr="006937A6" w:rsidRDefault="00687415" w:rsidP="00687415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40B1CB36" w14:textId="77777777" w:rsidR="00687415" w:rsidRPr="006937A6" w:rsidRDefault="00687415" w:rsidP="00687415">
            <w:pPr>
              <w:spacing w:line="2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87415" w:rsidRPr="006937A6" w14:paraId="1C5D8F49" w14:textId="77777777" w:rsidTr="00687415">
        <w:trPr>
          <w:trHeight w:val="845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DCCAEA6" w14:textId="77777777" w:rsidR="00687415" w:rsidRPr="006937A6" w:rsidRDefault="00687415" w:rsidP="00687415">
            <w:pPr>
              <w:widowControl/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70" w:type="dxa"/>
            <w:shd w:val="clear" w:color="auto" w:fill="FFFFFF"/>
            <w:noWrap/>
            <w:vAlign w:val="center"/>
          </w:tcPr>
          <w:p w14:paraId="0054D493" w14:textId="77777777" w:rsidR="00687415" w:rsidRPr="006937A6" w:rsidRDefault="00687415" w:rsidP="00687415">
            <w:pPr>
              <w:widowControl/>
              <w:tabs>
                <w:tab w:val="left" w:pos="15"/>
              </w:tabs>
              <w:spacing w:line="22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16BBCB4" w14:textId="77777777" w:rsidR="00687415" w:rsidRPr="006937A6" w:rsidRDefault="00687415" w:rsidP="00687415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2D33332A" w14:textId="77777777" w:rsidR="00687415" w:rsidRPr="006937A6" w:rsidRDefault="00687415" w:rsidP="00687415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203E9818" w14:textId="77777777" w:rsidR="00687415" w:rsidRPr="006937A6" w:rsidRDefault="00687415" w:rsidP="00687415">
            <w:pPr>
              <w:spacing w:line="2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87415" w:rsidRPr="006937A6" w14:paraId="1DC9204A" w14:textId="77777777" w:rsidTr="00687415">
        <w:trPr>
          <w:trHeight w:val="85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C4EB0B2" w14:textId="77777777" w:rsidR="00687415" w:rsidRPr="006937A6" w:rsidRDefault="00687415" w:rsidP="00687415">
            <w:pPr>
              <w:widowControl/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70" w:type="dxa"/>
            <w:shd w:val="clear" w:color="auto" w:fill="FFFFFF"/>
            <w:noWrap/>
            <w:vAlign w:val="center"/>
          </w:tcPr>
          <w:p w14:paraId="01DD79F4" w14:textId="77777777" w:rsidR="00687415" w:rsidRPr="006937A6" w:rsidRDefault="00687415" w:rsidP="00687415">
            <w:pPr>
              <w:widowControl/>
              <w:tabs>
                <w:tab w:val="left" w:pos="223"/>
              </w:tabs>
              <w:spacing w:line="2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89C3E96" w14:textId="77777777" w:rsidR="00687415" w:rsidRPr="006937A6" w:rsidRDefault="00687415" w:rsidP="00687415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D19DC23" w14:textId="77777777" w:rsidR="00687415" w:rsidRPr="006937A6" w:rsidRDefault="00687415" w:rsidP="00687415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341ED473" w14:textId="77777777" w:rsidR="00687415" w:rsidRPr="006937A6" w:rsidRDefault="00687415" w:rsidP="00687415">
            <w:pPr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687415" w:rsidRPr="006937A6" w14:paraId="7A93B67E" w14:textId="77777777" w:rsidTr="00687415">
        <w:trPr>
          <w:trHeight w:val="839"/>
        </w:trPr>
        <w:tc>
          <w:tcPr>
            <w:tcW w:w="525" w:type="dxa"/>
            <w:tcBorders>
              <w:bottom w:val="single" w:sz="12" w:space="0" w:color="auto"/>
            </w:tcBorders>
            <w:shd w:val="clear" w:color="auto" w:fill="FFFFFF"/>
            <w:noWrap/>
            <w:vAlign w:val="center"/>
          </w:tcPr>
          <w:p w14:paraId="47E8688F" w14:textId="77777777" w:rsidR="00687415" w:rsidRPr="006937A6" w:rsidRDefault="00687415" w:rsidP="00687415">
            <w:pPr>
              <w:widowControl/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70" w:type="dxa"/>
            <w:shd w:val="clear" w:color="auto" w:fill="FFFFFF"/>
            <w:noWrap/>
            <w:vAlign w:val="center"/>
          </w:tcPr>
          <w:p w14:paraId="3A002033" w14:textId="77777777" w:rsidR="00687415" w:rsidRPr="006937A6" w:rsidRDefault="00687415" w:rsidP="00687415">
            <w:pPr>
              <w:tabs>
                <w:tab w:val="left" w:pos="15"/>
              </w:tabs>
              <w:spacing w:line="22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1E00DBC" w14:textId="77777777" w:rsidR="00687415" w:rsidRPr="006937A6" w:rsidRDefault="00687415" w:rsidP="00687415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12" w:space="0" w:color="auto"/>
              <w:tl2br w:val="nil"/>
            </w:tcBorders>
            <w:vAlign w:val="center"/>
          </w:tcPr>
          <w:p w14:paraId="7B7BAA87" w14:textId="77777777" w:rsidR="00687415" w:rsidRPr="006937A6" w:rsidRDefault="00687415" w:rsidP="00687415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12" w:space="0" w:color="auto"/>
              <w:tl2br w:val="nil"/>
            </w:tcBorders>
            <w:noWrap/>
            <w:vAlign w:val="center"/>
          </w:tcPr>
          <w:p w14:paraId="5249F6F3" w14:textId="77777777" w:rsidR="00687415" w:rsidRPr="006937A6" w:rsidRDefault="00687415" w:rsidP="00687415">
            <w:pPr>
              <w:spacing w:line="2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0FCD0766" w14:textId="77777777" w:rsidR="00687415" w:rsidRPr="006937A6" w:rsidRDefault="00687415" w:rsidP="00687415">
      <w:pPr>
        <w:tabs>
          <w:tab w:val="left" w:pos="885"/>
        </w:tabs>
        <w:rPr>
          <w:rFonts w:asciiTheme="minorEastAsia" w:hAnsiTheme="minorEastAsia" w:cs="Times New Roman"/>
        </w:rPr>
      </w:pPr>
    </w:p>
    <w:p w14:paraId="47A17ED7" w14:textId="77777777" w:rsidR="00687415" w:rsidRPr="006937A6" w:rsidRDefault="00687415" w:rsidP="00687415">
      <w:pPr>
        <w:ind w:leftChars="100" w:left="559" w:hangingChars="166" w:hanging="349"/>
        <w:rPr>
          <w:rFonts w:asciiTheme="minorEastAsia" w:hAnsiTheme="minorEastAsia" w:cs="Times New Roman"/>
          <w:szCs w:val="21"/>
        </w:rPr>
      </w:pPr>
      <w:r w:rsidRPr="006937A6">
        <w:rPr>
          <w:rFonts w:asciiTheme="minorEastAsia" w:hAnsiTheme="minorEastAsia" w:cs="Times New Roman" w:hint="eastAsia"/>
          <w:szCs w:val="21"/>
        </w:rPr>
        <w:t>※１　証拠書類として、実績を証明することのできる書類（契約書の写し等）を添付すること。</w:t>
      </w:r>
    </w:p>
    <w:p w14:paraId="198BCD15" w14:textId="77777777" w:rsidR="00687415" w:rsidRPr="006937A6" w:rsidRDefault="00687415" w:rsidP="00687415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6937A6">
        <w:rPr>
          <w:rFonts w:asciiTheme="minorEastAsia" w:hAnsiTheme="minorEastAsia" w:cs="Times New Roman" w:hint="eastAsia"/>
          <w:szCs w:val="21"/>
        </w:rPr>
        <w:t>※２　本様式は例示であり、同等の項目の記載があれば、別の様式でも可とする。</w:t>
      </w:r>
    </w:p>
    <w:p w14:paraId="23476357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 w:cs="MS UI Gothic"/>
          <w:kern w:val="0"/>
          <w:sz w:val="20"/>
          <w:szCs w:val="21"/>
          <w:lang w:val="ja-JP"/>
        </w:rPr>
      </w:pPr>
      <w:r w:rsidRPr="006937A6">
        <w:rPr>
          <w:rFonts w:asciiTheme="minorEastAsia" w:hAnsiTheme="minorEastAsia"/>
          <w:sz w:val="18"/>
          <w:szCs w:val="18"/>
        </w:rPr>
        <w:br w:type="page"/>
      </w:r>
    </w:p>
    <w:p w14:paraId="04BAC9BD" w14:textId="1C6DF87F" w:rsidR="00687415" w:rsidRPr="006937A6" w:rsidRDefault="00687415" w:rsidP="00687415">
      <w:pPr>
        <w:keepNext/>
        <w:widowControl/>
        <w:spacing w:line="60" w:lineRule="auto"/>
        <w:jc w:val="left"/>
        <w:outlineLvl w:val="2"/>
        <w:rPr>
          <w:rFonts w:asciiTheme="minorEastAsia" w:hAnsiTheme="minorEastAsia" w:cs="MS UI Gothic"/>
          <w:kern w:val="0"/>
          <w:sz w:val="20"/>
          <w:szCs w:val="21"/>
          <w:lang w:val="ja-JP"/>
        </w:rPr>
      </w:pPr>
      <w:bookmarkStart w:id="4" w:name="_Toc131059234"/>
      <w:r w:rsidRPr="006937A6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lastRenderedPageBreak/>
        <w:t>【</w:t>
      </w:r>
      <w:r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様式第</w:t>
      </w:r>
      <w:r w:rsidR="00EB001B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６</w:t>
      </w:r>
      <w:r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号</w:t>
      </w:r>
      <w:r w:rsidRPr="006937A6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】辞退届</w:t>
      </w:r>
      <w:bookmarkEnd w:id="4"/>
    </w:p>
    <w:p w14:paraId="0CDA15EE" w14:textId="77777777" w:rsidR="00687415" w:rsidRPr="006937A6" w:rsidRDefault="00687415" w:rsidP="00687415">
      <w:pPr>
        <w:widowControl/>
        <w:spacing w:line="60" w:lineRule="auto"/>
        <w:jc w:val="right"/>
        <w:rPr>
          <w:rFonts w:asciiTheme="minorEastAsia" w:hAnsiTheme="minorEastAsia"/>
          <w:sz w:val="24"/>
          <w:szCs w:val="18"/>
        </w:rPr>
      </w:pPr>
      <w:r w:rsidRPr="006937A6">
        <w:rPr>
          <w:rFonts w:asciiTheme="minorEastAsia" w:hAnsiTheme="minorEastAsia" w:hint="eastAsia"/>
          <w:sz w:val="24"/>
          <w:szCs w:val="18"/>
        </w:rPr>
        <w:t>年　　月　　日</w:t>
      </w:r>
    </w:p>
    <w:p w14:paraId="2587FCC4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6CF8B29B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1BE8E87C" w14:textId="77777777" w:rsidR="00687415" w:rsidRPr="006937A6" w:rsidRDefault="00687415" w:rsidP="00687415">
      <w:pPr>
        <w:widowControl/>
        <w:spacing w:line="60" w:lineRule="auto"/>
        <w:jc w:val="center"/>
        <w:rPr>
          <w:rFonts w:asciiTheme="minorEastAsia" w:hAnsiTheme="minorEastAsia"/>
          <w:sz w:val="24"/>
          <w:szCs w:val="18"/>
        </w:rPr>
      </w:pPr>
      <w:r w:rsidRPr="006937A6">
        <w:rPr>
          <w:rFonts w:asciiTheme="minorEastAsia" w:hAnsiTheme="minorEastAsia" w:hint="eastAsia"/>
          <w:sz w:val="24"/>
          <w:szCs w:val="18"/>
        </w:rPr>
        <w:t>辞退届</w:t>
      </w:r>
    </w:p>
    <w:p w14:paraId="512BA068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11B59AF0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7F05A4E7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16942935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4CFD9053" w14:textId="419FE352" w:rsidR="00687415" w:rsidRPr="006937A6" w:rsidRDefault="00C85949" w:rsidP="00687415">
      <w:pPr>
        <w:ind w:firstLineChars="100" w:firstLine="220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>下松</w:t>
      </w:r>
      <w:r w:rsidRPr="006937A6">
        <w:rPr>
          <w:rFonts w:asciiTheme="minorEastAsia" w:hAnsiTheme="minorEastAsia" w:cs="Times New Roman" w:hint="eastAsia"/>
          <w:kern w:val="0"/>
          <w:sz w:val="22"/>
        </w:rPr>
        <w:t xml:space="preserve">市長　</w:t>
      </w:r>
      <w:r>
        <w:rPr>
          <w:rFonts w:asciiTheme="minorEastAsia" w:hAnsiTheme="minorEastAsia" w:cs="Times New Roman" w:hint="eastAsia"/>
          <w:kern w:val="0"/>
          <w:sz w:val="22"/>
        </w:rPr>
        <w:t>國井</w:t>
      </w:r>
      <w:r w:rsidRPr="006937A6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>
        <w:rPr>
          <w:rFonts w:asciiTheme="minorEastAsia" w:hAnsiTheme="minorEastAsia" w:cs="Times New Roman" w:hint="eastAsia"/>
          <w:kern w:val="0"/>
          <w:sz w:val="22"/>
        </w:rPr>
        <w:t>益雄</w:t>
      </w:r>
      <w:r w:rsidR="00687415" w:rsidRPr="006937A6">
        <w:rPr>
          <w:rFonts w:asciiTheme="minorEastAsia" w:hAnsiTheme="minorEastAsia" w:cs="Times New Roman" w:hint="eastAsia"/>
          <w:kern w:val="0"/>
          <w:sz w:val="22"/>
        </w:rPr>
        <w:t xml:space="preserve">　宛て</w:t>
      </w:r>
    </w:p>
    <w:p w14:paraId="3696913A" w14:textId="77777777" w:rsidR="00687415" w:rsidRPr="006937A6" w:rsidRDefault="00687415" w:rsidP="00687415">
      <w:pPr>
        <w:rPr>
          <w:rFonts w:asciiTheme="minorEastAsia" w:hAnsiTheme="minorEastAsia" w:cs="Courier New"/>
          <w:szCs w:val="21"/>
        </w:rPr>
      </w:pPr>
    </w:p>
    <w:p w14:paraId="494E2613" w14:textId="77777777" w:rsidR="00687415" w:rsidRPr="006937A6" w:rsidRDefault="00687415" w:rsidP="00687415">
      <w:pPr>
        <w:rPr>
          <w:rFonts w:asciiTheme="minorEastAsia" w:hAnsiTheme="minorEastAsia" w:cs="Times New Roman"/>
          <w:szCs w:val="21"/>
        </w:rPr>
      </w:pPr>
      <w:r w:rsidRPr="006937A6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Pr="006937A6">
        <w:rPr>
          <w:rFonts w:asciiTheme="minorEastAsia" w:hAnsiTheme="minorEastAsia" w:cs="Times New Roman"/>
          <w:kern w:val="0"/>
          <w:sz w:val="22"/>
        </w:rPr>
        <w:t xml:space="preserve">　　　　　　　　　　　　　　</w:t>
      </w:r>
    </w:p>
    <w:p w14:paraId="56179618" w14:textId="77777777" w:rsidR="00687415" w:rsidRPr="006937A6" w:rsidRDefault="00687415" w:rsidP="00687415">
      <w:pPr>
        <w:tabs>
          <w:tab w:val="left" w:pos="8647"/>
        </w:tabs>
        <w:ind w:right="880" w:firstLineChars="2067" w:firstLine="3961"/>
        <w:rPr>
          <w:rFonts w:asciiTheme="minorEastAsia" w:hAnsiTheme="minorEastAsia" w:cs="Times New Roman"/>
          <w:kern w:val="0"/>
          <w:sz w:val="22"/>
        </w:rPr>
      </w:pPr>
      <w:r w:rsidRPr="00687415">
        <w:rPr>
          <w:rFonts w:asciiTheme="minorEastAsia" w:hAnsiTheme="minorEastAsia" w:cs="Times New Roman" w:hint="eastAsia"/>
          <w:spacing w:val="3"/>
          <w:w w:val="85"/>
          <w:kern w:val="0"/>
          <w:sz w:val="22"/>
          <w:fitText w:val="1320" w:id="-1031076599"/>
        </w:rPr>
        <w:t>所在地又は</w:t>
      </w:r>
      <w:r w:rsidRPr="00687415">
        <w:rPr>
          <w:rFonts w:asciiTheme="minorEastAsia" w:hAnsiTheme="minorEastAsia" w:cs="Times New Roman"/>
          <w:spacing w:val="3"/>
          <w:w w:val="85"/>
          <w:kern w:val="0"/>
          <w:sz w:val="22"/>
          <w:fitText w:val="1320" w:id="-1031076599"/>
        </w:rPr>
        <w:t>住</w:t>
      </w:r>
      <w:r w:rsidRPr="00687415">
        <w:rPr>
          <w:rFonts w:asciiTheme="minorEastAsia" w:hAnsiTheme="minorEastAsia" w:cs="Times New Roman"/>
          <w:spacing w:val="-7"/>
          <w:w w:val="85"/>
          <w:kern w:val="0"/>
          <w:sz w:val="22"/>
          <w:fitText w:val="1320" w:id="-1031076599"/>
        </w:rPr>
        <w:t>所</w:t>
      </w:r>
    </w:p>
    <w:p w14:paraId="61E605D6" w14:textId="77777777" w:rsidR="00687415" w:rsidRPr="006937A6" w:rsidRDefault="00687415" w:rsidP="00687415">
      <w:pPr>
        <w:wordWrap w:val="0"/>
        <w:ind w:right="1100" w:firstLineChars="1800" w:firstLine="3960"/>
        <w:rPr>
          <w:rFonts w:asciiTheme="minorEastAsia" w:hAnsiTheme="minorEastAsia" w:cs="Times New Roman"/>
          <w:kern w:val="0"/>
          <w:sz w:val="22"/>
        </w:rPr>
      </w:pPr>
      <w:r w:rsidRPr="006937A6">
        <w:rPr>
          <w:rFonts w:asciiTheme="minorEastAsia" w:hAnsiTheme="minorEastAsia" w:cs="Times New Roman" w:hint="eastAsia"/>
          <w:kern w:val="0"/>
          <w:sz w:val="22"/>
        </w:rPr>
        <w:t>商号又は名称</w:t>
      </w:r>
    </w:p>
    <w:p w14:paraId="507ACAE4" w14:textId="77777777" w:rsidR="00687415" w:rsidRPr="006937A6" w:rsidRDefault="00687415" w:rsidP="00687415">
      <w:pPr>
        <w:wordWrap w:val="0"/>
        <w:ind w:right="84" w:firstLineChars="1800" w:firstLine="3960"/>
        <w:rPr>
          <w:rFonts w:asciiTheme="minorEastAsia" w:hAnsiTheme="minorEastAsia" w:cs="Times New Roman"/>
          <w:kern w:val="0"/>
          <w:sz w:val="22"/>
        </w:rPr>
      </w:pPr>
      <w:r w:rsidRPr="006937A6">
        <w:rPr>
          <w:rFonts w:asciiTheme="minorEastAsia" w:hAnsiTheme="minorEastAsia" w:cs="Times New Roman" w:hint="eastAsia"/>
          <w:kern w:val="0"/>
          <w:sz w:val="22"/>
        </w:rPr>
        <w:t>代表者職氏名　　　　　　　　　　　　　印</w:t>
      </w:r>
    </w:p>
    <w:p w14:paraId="11C6791A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06209FFC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2CA6293D" w14:textId="0F7F7E0B" w:rsidR="00687415" w:rsidRPr="006937A6" w:rsidRDefault="00C85949" w:rsidP="00687415">
      <w:pPr>
        <w:ind w:firstLineChars="100" w:firstLine="220"/>
        <w:rPr>
          <w:rFonts w:asciiTheme="minorEastAsia" w:hAnsiTheme="minorEastAsia" w:cs="Times New Roman"/>
          <w:szCs w:val="21"/>
          <w:u w:val="single"/>
        </w:rPr>
      </w:pPr>
      <w:r w:rsidRPr="00C85949">
        <w:rPr>
          <w:rFonts w:hint="eastAsia"/>
          <w:sz w:val="22"/>
        </w:rPr>
        <w:t>下松市入札契約関連事務システム導入事業</w:t>
      </w:r>
      <w:r w:rsidR="002D00AA">
        <w:rPr>
          <w:rFonts w:hint="eastAsia"/>
          <w:sz w:val="22"/>
        </w:rPr>
        <w:t>業務委託</w:t>
      </w:r>
      <w:r w:rsidR="0099398A">
        <w:rPr>
          <w:rFonts w:asciiTheme="minorEastAsia" w:hAnsiTheme="minorEastAsia" w:cs="Times New Roman" w:hint="eastAsia"/>
          <w:sz w:val="22"/>
        </w:rPr>
        <w:t>に係る公募</w:t>
      </w:r>
      <w:r w:rsidR="00687415" w:rsidRPr="006937A6">
        <w:rPr>
          <w:rFonts w:asciiTheme="minorEastAsia" w:hAnsiTheme="minorEastAsia" w:cs="Times New Roman" w:hint="eastAsia"/>
          <w:sz w:val="22"/>
        </w:rPr>
        <w:t>型</w:t>
      </w:r>
      <w:r w:rsidR="00687415" w:rsidRPr="006937A6">
        <w:rPr>
          <w:rFonts w:asciiTheme="minorEastAsia" w:hAnsiTheme="minorEastAsia" w:cs="Times New Roman" w:hint="eastAsia"/>
        </w:rPr>
        <w:t>プロポーザルの参加</w:t>
      </w:r>
      <w:r w:rsidR="0073508C">
        <w:rPr>
          <w:rFonts w:asciiTheme="minorEastAsia" w:hAnsiTheme="minorEastAsia" w:cs="Times New Roman" w:hint="eastAsia"/>
        </w:rPr>
        <w:t>を</w:t>
      </w:r>
      <w:r w:rsidR="00687415" w:rsidRPr="006937A6">
        <w:rPr>
          <w:rFonts w:asciiTheme="minorEastAsia" w:hAnsiTheme="minorEastAsia" w:cs="Times New Roman" w:hint="eastAsia"/>
        </w:rPr>
        <w:t>辞退します。</w:t>
      </w:r>
    </w:p>
    <w:p w14:paraId="7D88E6D1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080BE214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4AECE05F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7C6884CF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  <w:r w:rsidRPr="006937A6">
        <w:rPr>
          <w:rFonts w:asciiTheme="minorEastAsia" w:hAnsiTheme="minorEastAsia" w:hint="eastAsia"/>
          <w:sz w:val="24"/>
          <w:szCs w:val="18"/>
        </w:rPr>
        <w:t>辞退理由</w:t>
      </w:r>
    </w:p>
    <w:p w14:paraId="50BBF368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  <w:r w:rsidRPr="006937A6">
        <w:rPr>
          <w:rFonts w:asciiTheme="minorEastAsia" w:hAnsiTheme="minorEastAsia" w:hint="eastAsia"/>
          <w:sz w:val="24"/>
          <w:szCs w:val="18"/>
        </w:rPr>
        <w:t xml:space="preserve">　</w:t>
      </w:r>
    </w:p>
    <w:p w14:paraId="5575C083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2167325D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0F03EC49" w14:textId="77777777" w:rsidR="00687415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248C5F79" w14:textId="77777777" w:rsidR="00687415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38376C37" w14:textId="77777777" w:rsidR="00687415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3AB808B1" w14:textId="77777777" w:rsidR="008E0601" w:rsidRDefault="008E0601" w:rsidP="008E0601">
      <w:pPr>
        <w:ind w:firstLineChars="1400" w:firstLine="2940"/>
        <w:rPr>
          <w:rFonts w:ascii="ＭＳ 明朝" w:hAnsi="ＭＳ 明朝"/>
        </w:rPr>
      </w:pPr>
      <w:r>
        <w:rPr>
          <w:rFonts w:ascii="ＭＳ 明朝" w:hAnsi="ＭＳ 明朝" w:hint="eastAsia"/>
        </w:rPr>
        <w:t>（連絡先）担当者氏名</w:t>
      </w:r>
    </w:p>
    <w:p w14:paraId="413230EA" w14:textId="77777777" w:rsidR="008E0601" w:rsidRDefault="008E0601" w:rsidP="008E0601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14:paraId="3D8B46D7" w14:textId="77777777" w:rsidR="008E0601" w:rsidRDefault="008E0601" w:rsidP="008E0601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FAX番号</w:t>
      </w:r>
    </w:p>
    <w:p w14:paraId="23298B09" w14:textId="77777777" w:rsidR="008E0601" w:rsidRDefault="008E0601" w:rsidP="008E0601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E-mailアドレス</w:t>
      </w:r>
    </w:p>
    <w:p w14:paraId="716F0336" w14:textId="55F1DCFF" w:rsidR="00687415" w:rsidRPr="006937A6" w:rsidRDefault="00687415" w:rsidP="008E0601">
      <w:pPr>
        <w:ind w:firstLineChars="1900" w:firstLine="4560"/>
        <w:rPr>
          <w:rFonts w:asciiTheme="minorEastAsia" w:hAnsiTheme="minorEastAsia" w:cs="Times New Roman"/>
          <w:color w:val="000000"/>
          <w:sz w:val="24"/>
          <w:szCs w:val="24"/>
        </w:rPr>
      </w:pPr>
    </w:p>
    <w:sectPr w:rsidR="00687415" w:rsidRPr="006937A6" w:rsidSect="0043500E">
      <w:type w:val="continuous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C688" w14:textId="77777777" w:rsidR="000A7FB5" w:rsidRDefault="000A7FB5" w:rsidP="0043500E">
      <w:r>
        <w:separator/>
      </w:r>
    </w:p>
  </w:endnote>
  <w:endnote w:type="continuationSeparator" w:id="0">
    <w:p w14:paraId="51DCBEF3" w14:textId="77777777" w:rsidR="000A7FB5" w:rsidRDefault="000A7FB5" w:rsidP="0043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1066" w14:textId="77777777" w:rsidR="000A7FB5" w:rsidRDefault="000A7FB5" w:rsidP="0043500E">
      <w:r>
        <w:separator/>
      </w:r>
    </w:p>
  </w:footnote>
  <w:footnote w:type="continuationSeparator" w:id="0">
    <w:p w14:paraId="12824A05" w14:textId="77777777" w:rsidR="000A7FB5" w:rsidRDefault="000A7FB5" w:rsidP="00435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433A7"/>
    <w:multiLevelType w:val="hybridMultilevel"/>
    <w:tmpl w:val="C5246D6E"/>
    <w:lvl w:ilvl="0" w:tplc="D128AC4E">
      <w:start w:val="7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34EA3206"/>
    <w:multiLevelType w:val="hybridMultilevel"/>
    <w:tmpl w:val="93A497D8"/>
    <w:lvl w:ilvl="0" w:tplc="82161420">
      <w:start w:val="7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66AA4DF7"/>
    <w:multiLevelType w:val="hybridMultilevel"/>
    <w:tmpl w:val="C05AC172"/>
    <w:lvl w:ilvl="0" w:tplc="9EB070B2">
      <w:start w:val="1"/>
      <w:numFmt w:val="irohaFullWidth"/>
      <w:lvlText w:val="%1．"/>
      <w:lvlJc w:val="left"/>
      <w:pPr>
        <w:ind w:left="22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5" w:hanging="420"/>
      </w:pPr>
    </w:lvl>
    <w:lvl w:ilvl="3" w:tplc="0409000F" w:tentative="1">
      <w:start w:val="1"/>
      <w:numFmt w:val="decimal"/>
      <w:lvlText w:val="%4."/>
      <w:lvlJc w:val="left"/>
      <w:pPr>
        <w:ind w:left="3485" w:hanging="420"/>
      </w:pPr>
    </w:lvl>
    <w:lvl w:ilvl="4" w:tplc="04090017" w:tentative="1">
      <w:start w:val="1"/>
      <w:numFmt w:val="aiueoFullWidth"/>
      <w:lvlText w:val="(%5)"/>
      <w:lvlJc w:val="left"/>
      <w:pPr>
        <w:ind w:left="3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5" w:hanging="420"/>
      </w:pPr>
    </w:lvl>
    <w:lvl w:ilvl="6" w:tplc="0409000F" w:tentative="1">
      <w:start w:val="1"/>
      <w:numFmt w:val="decimal"/>
      <w:lvlText w:val="%7."/>
      <w:lvlJc w:val="left"/>
      <w:pPr>
        <w:ind w:left="4745" w:hanging="420"/>
      </w:pPr>
    </w:lvl>
    <w:lvl w:ilvl="7" w:tplc="04090017" w:tentative="1">
      <w:start w:val="1"/>
      <w:numFmt w:val="aiueoFullWidth"/>
      <w:lvlText w:val="(%8)"/>
      <w:lvlJc w:val="left"/>
      <w:pPr>
        <w:ind w:left="5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5" w:hanging="420"/>
      </w:pPr>
    </w:lvl>
  </w:abstractNum>
  <w:abstractNum w:abstractNumId="3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914586939">
    <w:abstractNumId w:val="1"/>
  </w:num>
  <w:num w:numId="2" w16cid:durableId="451557068">
    <w:abstractNumId w:val="0"/>
  </w:num>
  <w:num w:numId="3" w16cid:durableId="874780554">
    <w:abstractNumId w:val="3"/>
  </w:num>
  <w:num w:numId="4" w16cid:durableId="451557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A6"/>
    <w:rsid w:val="00030244"/>
    <w:rsid w:val="0005627A"/>
    <w:rsid w:val="00083FBC"/>
    <w:rsid w:val="00084E7D"/>
    <w:rsid w:val="000A7C4A"/>
    <w:rsid w:val="000A7FB5"/>
    <w:rsid w:val="000B7499"/>
    <w:rsid w:val="00102C51"/>
    <w:rsid w:val="00127C04"/>
    <w:rsid w:val="00160C0C"/>
    <w:rsid w:val="001802B3"/>
    <w:rsid w:val="00184AE5"/>
    <w:rsid w:val="001F0417"/>
    <w:rsid w:val="002232C8"/>
    <w:rsid w:val="002437E2"/>
    <w:rsid w:val="00244B26"/>
    <w:rsid w:val="00245AEA"/>
    <w:rsid w:val="002529BD"/>
    <w:rsid w:val="002B418B"/>
    <w:rsid w:val="002C514D"/>
    <w:rsid w:val="002C7753"/>
    <w:rsid w:val="002D00AA"/>
    <w:rsid w:val="00306539"/>
    <w:rsid w:val="0030790A"/>
    <w:rsid w:val="003460F7"/>
    <w:rsid w:val="00367BCF"/>
    <w:rsid w:val="003C3239"/>
    <w:rsid w:val="003C678A"/>
    <w:rsid w:val="004119E8"/>
    <w:rsid w:val="0043500E"/>
    <w:rsid w:val="00482346"/>
    <w:rsid w:val="00490794"/>
    <w:rsid w:val="004A7A5C"/>
    <w:rsid w:val="004C650E"/>
    <w:rsid w:val="004D70A6"/>
    <w:rsid w:val="0053353C"/>
    <w:rsid w:val="005335FD"/>
    <w:rsid w:val="0055046D"/>
    <w:rsid w:val="005676BE"/>
    <w:rsid w:val="00572D99"/>
    <w:rsid w:val="00575DBD"/>
    <w:rsid w:val="00581148"/>
    <w:rsid w:val="0058625A"/>
    <w:rsid w:val="005C0481"/>
    <w:rsid w:val="005F644B"/>
    <w:rsid w:val="005F7195"/>
    <w:rsid w:val="006118FE"/>
    <w:rsid w:val="00636422"/>
    <w:rsid w:val="006367E2"/>
    <w:rsid w:val="00647DB7"/>
    <w:rsid w:val="006605E0"/>
    <w:rsid w:val="00673B96"/>
    <w:rsid w:val="006768EC"/>
    <w:rsid w:val="00687415"/>
    <w:rsid w:val="006937A6"/>
    <w:rsid w:val="00696BCD"/>
    <w:rsid w:val="006B1D02"/>
    <w:rsid w:val="006B70FC"/>
    <w:rsid w:val="006C3974"/>
    <w:rsid w:val="006D0A3F"/>
    <w:rsid w:val="006D79F4"/>
    <w:rsid w:val="006E32DC"/>
    <w:rsid w:val="006E474A"/>
    <w:rsid w:val="00710C45"/>
    <w:rsid w:val="00715B1E"/>
    <w:rsid w:val="0073508C"/>
    <w:rsid w:val="0074689E"/>
    <w:rsid w:val="00764F9F"/>
    <w:rsid w:val="007726E8"/>
    <w:rsid w:val="007B47D2"/>
    <w:rsid w:val="00806946"/>
    <w:rsid w:val="00811E5E"/>
    <w:rsid w:val="0082393D"/>
    <w:rsid w:val="008503EC"/>
    <w:rsid w:val="008A62C9"/>
    <w:rsid w:val="008D331E"/>
    <w:rsid w:val="008D4304"/>
    <w:rsid w:val="008D52A7"/>
    <w:rsid w:val="008E0601"/>
    <w:rsid w:val="008E7CFE"/>
    <w:rsid w:val="008F69CC"/>
    <w:rsid w:val="00983F75"/>
    <w:rsid w:val="0099398A"/>
    <w:rsid w:val="009B1F18"/>
    <w:rsid w:val="009D3671"/>
    <w:rsid w:val="009D75B7"/>
    <w:rsid w:val="009F5C20"/>
    <w:rsid w:val="00A666EF"/>
    <w:rsid w:val="00A668DA"/>
    <w:rsid w:val="00A974AE"/>
    <w:rsid w:val="00AD5DE9"/>
    <w:rsid w:val="00AF4F99"/>
    <w:rsid w:val="00AF7754"/>
    <w:rsid w:val="00B227BE"/>
    <w:rsid w:val="00B342CA"/>
    <w:rsid w:val="00B44403"/>
    <w:rsid w:val="00BF408E"/>
    <w:rsid w:val="00C01EBD"/>
    <w:rsid w:val="00C12C94"/>
    <w:rsid w:val="00C779E7"/>
    <w:rsid w:val="00C85949"/>
    <w:rsid w:val="00CA4063"/>
    <w:rsid w:val="00CC0ADC"/>
    <w:rsid w:val="00CF3B07"/>
    <w:rsid w:val="00D114BD"/>
    <w:rsid w:val="00D35E88"/>
    <w:rsid w:val="00D615FF"/>
    <w:rsid w:val="00D6665D"/>
    <w:rsid w:val="00DE7646"/>
    <w:rsid w:val="00E00AE4"/>
    <w:rsid w:val="00E1124D"/>
    <w:rsid w:val="00E42547"/>
    <w:rsid w:val="00E5668C"/>
    <w:rsid w:val="00E637CE"/>
    <w:rsid w:val="00E647DB"/>
    <w:rsid w:val="00E72485"/>
    <w:rsid w:val="00E920ED"/>
    <w:rsid w:val="00E97FF1"/>
    <w:rsid w:val="00EB001B"/>
    <w:rsid w:val="00EC543C"/>
    <w:rsid w:val="00EF0829"/>
    <w:rsid w:val="00EF3128"/>
    <w:rsid w:val="00EF6554"/>
    <w:rsid w:val="00EF7E21"/>
    <w:rsid w:val="00F02BE4"/>
    <w:rsid w:val="00F0586D"/>
    <w:rsid w:val="00F6299A"/>
    <w:rsid w:val="00F76F9D"/>
    <w:rsid w:val="00F850CC"/>
    <w:rsid w:val="00F963D5"/>
    <w:rsid w:val="00FA4FB9"/>
    <w:rsid w:val="00FC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11778F5"/>
  <w15:chartTrackingRefBased/>
  <w15:docId w15:val="{2B2AD949-36E9-4B90-85EE-B793B78B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7A6"/>
    <w:pPr>
      <w:keepNext/>
      <w:widowControl/>
      <w:spacing w:line="60" w:lineRule="auto"/>
      <w:jc w:val="left"/>
      <w:outlineLvl w:val="0"/>
    </w:pPr>
    <w:rPr>
      <w:rFonts w:ascii="ＭＳ 明朝" w:eastAsia="ＭＳ 明朝" w:hAnsiTheme="majorHAnsi" w:cs="MS UI Gothic"/>
      <w:b/>
      <w:kern w:val="0"/>
      <w:sz w:val="24"/>
      <w:szCs w:val="24"/>
      <w:u w:val="single"/>
      <w:lang w:val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6937A6"/>
    <w:pPr>
      <w:keepNext/>
      <w:widowControl/>
      <w:spacing w:line="60" w:lineRule="auto"/>
      <w:jc w:val="left"/>
      <w:outlineLvl w:val="1"/>
    </w:pPr>
    <w:rPr>
      <w:rFonts w:ascii="ＭＳ 明朝" w:eastAsia="ＭＳ 明朝" w:hAnsiTheme="majorHAnsi" w:cs="MS UI Gothic"/>
      <w:kern w:val="0"/>
      <w:sz w:val="22"/>
      <w:szCs w:val="21"/>
      <w:lang w:val="ja-JP"/>
    </w:rPr>
  </w:style>
  <w:style w:type="paragraph" w:styleId="3">
    <w:name w:val="heading 3"/>
    <w:basedOn w:val="a"/>
    <w:next w:val="a"/>
    <w:link w:val="30"/>
    <w:uiPriority w:val="9"/>
    <w:unhideWhenUsed/>
    <w:qFormat/>
    <w:rsid w:val="006937A6"/>
    <w:pPr>
      <w:keepNext/>
      <w:widowControl/>
      <w:spacing w:line="60" w:lineRule="auto"/>
      <w:jc w:val="left"/>
      <w:outlineLvl w:val="2"/>
    </w:pPr>
    <w:rPr>
      <w:rFonts w:ascii="MS UI Gothic" w:eastAsia="ＭＳ 明朝" w:hAnsiTheme="majorHAnsi" w:cs="MS UI Gothic"/>
      <w:kern w:val="0"/>
      <w:sz w:val="20"/>
      <w:szCs w:val="21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37A6"/>
    <w:rPr>
      <w:rFonts w:ascii="ＭＳ 明朝" w:eastAsia="ＭＳ 明朝" w:hAnsiTheme="majorHAnsi" w:cs="MS UI Gothic"/>
      <w:b/>
      <w:kern w:val="0"/>
      <w:sz w:val="24"/>
      <w:szCs w:val="24"/>
      <w:u w:val="single"/>
      <w:lang w:val="ja-JP"/>
    </w:rPr>
  </w:style>
  <w:style w:type="character" w:customStyle="1" w:styleId="20">
    <w:name w:val="見出し 2 (文字)"/>
    <w:basedOn w:val="a0"/>
    <w:link w:val="2"/>
    <w:uiPriority w:val="9"/>
    <w:rsid w:val="006937A6"/>
    <w:rPr>
      <w:rFonts w:ascii="ＭＳ 明朝" w:eastAsia="ＭＳ 明朝" w:hAnsiTheme="majorHAnsi" w:cs="MS UI Gothic"/>
      <w:kern w:val="0"/>
      <w:sz w:val="22"/>
      <w:szCs w:val="21"/>
      <w:lang w:val="ja-JP"/>
    </w:rPr>
  </w:style>
  <w:style w:type="character" w:customStyle="1" w:styleId="30">
    <w:name w:val="見出し 3 (文字)"/>
    <w:basedOn w:val="a0"/>
    <w:link w:val="3"/>
    <w:uiPriority w:val="9"/>
    <w:rsid w:val="006937A6"/>
    <w:rPr>
      <w:rFonts w:ascii="MS UI Gothic" w:eastAsia="ＭＳ 明朝" w:hAnsiTheme="majorHAnsi" w:cs="MS UI Gothic"/>
      <w:kern w:val="0"/>
      <w:sz w:val="20"/>
      <w:szCs w:val="21"/>
      <w:lang w:val="ja-JP"/>
    </w:rPr>
  </w:style>
  <w:style w:type="numbering" w:customStyle="1" w:styleId="11">
    <w:name w:val="リストなし1"/>
    <w:next w:val="a2"/>
    <w:uiPriority w:val="99"/>
    <w:semiHidden/>
    <w:unhideWhenUsed/>
    <w:rsid w:val="006937A6"/>
  </w:style>
  <w:style w:type="paragraph" w:styleId="a3">
    <w:name w:val="header"/>
    <w:basedOn w:val="a"/>
    <w:link w:val="a4"/>
    <w:uiPriority w:val="99"/>
    <w:unhideWhenUsed/>
    <w:rsid w:val="006937A6"/>
    <w:pPr>
      <w:widowControl/>
      <w:tabs>
        <w:tab w:val="center" w:pos="4252"/>
        <w:tab w:val="right" w:pos="8504"/>
      </w:tabs>
      <w:snapToGrid w:val="0"/>
      <w:spacing w:line="60" w:lineRule="auto"/>
      <w:jc w:val="left"/>
    </w:pPr>
    <w:rPr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6937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37A6"/>
    <w:pPr>
      <w:widowControl/>
      <w:tabs>
        <w:tab w:val="center" w:pos="4252"/>
        <w:tab w:val="right" w:pos="8504"/>
      </w:tabs>
      <w:snapToGrid w:val="0"/>
      <w:spacing w:line="60" w:lineRule="auto"/>
      <w:jc w:val="left"/>
    </w:pPr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6937A6"/>
    <w:rPr>
      <w:sz w:val="18"/>
      <w:szCs w:val="18"/>
    </w:rPr>
  </w:style>
  <w:style w:type="table" w:styleId="a7">
    <w:name w:val="Table Grid"/>
    <w:basedOn w:val="a1"/>
    <w:uiPriority w:val="39"/>
    <w:rsid w:val="006937A6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937A6"/>
    <w:pPr>
      <w:widowControl/>
      <w:spacing w:line="60" w:lineRule="auto"/>
      <w:ind w:leftChars="400" w:left="840"/>
      <w:jc w:val="left"/>
    </w:pPr>
    <w:rPr>
      <w:sz w:val="18"/>
      <w:szCs w:val="18"/>
    </w:rPr>
  </w:style>
  <w:style w:type="character" w:styleId="a9">
    <w:name w:val="Hyperlink"/>
    <w:basedOn w:val="a0"/>
    <w:uiPriority w:val="99"/>
    <w:unhideWhenUsed/>
    <w:rsid w:val="006937A6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937A6"/>
    <w:pPr>
      <w:widowControl/>
      <w:jc w:val="left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937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6937A6"/>
    <w:rPr>
      <w:sz w:val="18"/>
      <w:szCs w:val="18"/>
    </w:rPr>
  </w:style>
  <w:style w:type="paragraph" w:styleId="ad">
    <w:name w:val="TOC Heading"/>
    <w:basedOn w:val="1"/>
    <w:next w:val="a"/>
    <w:uiPriority w:val="39"/>
    <w:unhideWhenUsed/>
    <w:qFormat/>
    <w:rsid w:val="006937A6"/>
    <w:pPr>
      <w:keepLines/>
      <w:spacing w:before="240" w:line="259" w:lineRule="auto"/>
      <w:outlineLvl w:val="9"/>
    </w:pPr>
    <w:rPr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6937A6"/>
    <w:pPr>
      <w:widowControl/>
      <w:spacing w:line="60" w:lineRule="auto"/>
      <w:jc w:val="left"/>
    </w:pPr>
    <w:rPr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6937A6"/>
    <w:pPr>
      <w:widowControl/>
      <w:spacing w:line="60" w:lineRule="auto"/>
      <w:ind w:leftChars="100" w:left="180"/>
      <w:jc w:val="left"/>
    </w:pPr>
    <w:rPr>
      <w:sz w:val="18"/>
      <w:szCs w:val="18"/>
    </w:rPr>
  </w:style>
  <w:style w:type="paragraph" w:styleId="31">
    <w:name w:val="toc 3"/>
    <w:basedOn w:val="a"/>
    <w:next w:val="a"/>
    <w:autoRedefine/>
    <w:uiPriority w:val="39"/>
    <w:unhideWhenUsed/>
    <w:rsid w:val="006937A6"/>
    <w:pPr>
      <w:widowControl/>
      <w:spacing w:line="60" w:lineRule="auto"/>
      <w:ind w:leftChars="200" w:left="360"/>
      <w:jc w:val="left"/>
    </w:pPr>
    <w:rPr>
      <w:sz w:val="18"/>
      <w:szCs w:val="18"/>
    </w:rPr>
  </w:style>
  <w:style w:type="paragraph" w:customStyle="1" w:styleId="Default">
    <w:name w:val="Default"/>
    <w:rsid w:val="006937A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6367E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367E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367E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367E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36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古賀 太一朗</cp:lastModifiedBy>
  <cp:revision>7</cp:revision>
  <cp:lastPrinted>2026-03-27T00:48:00Z</cp:lastPrinted>
  <dcterms:created xsi:type="dcterms:W3CDTF">2024-05-16T02:08:00Z</dcterms:created>
  <dcterms:modified xsi:type="dcterms:W3CDTF">2026-03-31T07:25:00Z</dcterms:modified>
</cp:coreProperties>
</file>