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B082" w14:textId="1AD19DEA" w:rsidR="00687415" w:rsidRPr="006E6060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Cs w:val="21"/>
          <w:lang w:val="ja-JP"/>
        </w:rPr>
      </w:pPr>
      <w:bookmarkStart w:id="0" w:name="_Toc131059230"/>
      <w:r w:rsidRPr="006E6060">
        <w:rPr>
          <w:rFonts w:asciiTheme="minorEastAsia" w:hAnsiTheme="minorEastAsia" w:cs="MS UI Gothic" w:hint="eastAsia"/>
          <w:kern w:val="0"/>
          <w:szCs w:val="21"/>
          <w:lang w:val="ja-JP"/>
        </w:rPr>
        <w:t>【様式</w:t>
      </w:r>
      <w:r w:rsidR="006E6060">
        <w:rPr>
          <w:rFonts w:asciiTheme="minorEastAsia" w:hAnsiTheme="minorEastAsia" w:cs="MS UI Gothic" w:hint="eastAsia"/>
          <w:kern w:val="0"/>
          <w:szCs w:val="21"/>
          <w:lang w:val="ja-JP"/>
        </w:rPr>
        <w:t>８</w:t>
      </w:r>
      <w:r w:rsidRPr="006E6060">
        <w:rPr>
          <w:rFonts w:asciiTheme="minorEastAsia" w:hAnsiTheme="minorEastAsia" w:cs="MS UI Gothic" w:hint="eastAsia"/>
          <w:kern w:val="0"/>
          <w:szCs w:val="21"/>
          <w:lang w:val="ja-JP"/>
        </w:rPr>
        <w:t>】質問書</w:t>
      </w:r>
      <w:bookmarkEnd w:id="0"/>
    </w:p>
    <w:p w14:paraId="5B542F43" w14:textId="77777777" w:rsidR="00687415" w:rsidRPr="006937A6" w:rsidRDefault="00687415" w:rsidP="00687415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6937A6">
        <w:rPr>
          <w:rFonts w:asciiTheme="minorEastAsia" w:hAnsiTheme="minorEastAsia" w:cs="Times New Roman" w:hint="eastAsia"/>
          <w:sz w:val="28"/>
          <w:szCs w:val="28"/>
        </w:rPr>
        <w:t>質　問　書</w:t>
      </w:r>
    </w:p>
    <w:p w14:paraId="47A5F47B" w14:textId="77777777" w:rsidR="00687415" w:rsidRPr="006937A6" w:rsidRDefault="00687415" w:rsidP="00687415">
      <w:pPr>
        <w:rPr>
          <w:rFonts w:asciiTheme="minorEastAsia" w:hAnsiTheme="minorEastAsia" w:cs="Times New Roman"/>
          <w:kern w:val="0"/>
          <w:sz w:val="22"/>
        </w:rPr>
      </w:pPr>
    </w:p>
    <w:p w14:paraId="44A0F60A" w14:textId="3A682DC4" w:rsidR="00687415" w:rsidRPr="006E6060" w:rsidRDefault="00687415" w:rsidP="00687415">
      <w:pPr>
        <w:rPr>
          <w:rFonts w:asciiTheme="minorEastAsia" w:hAnsiTheme="minorEastAsia" w:cs="Times New Roman"/>
          <w:kern w:val="0"/>
          <w:szCs w:val="21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C85949" w:rsidRPr="006E6060">
        <w:rPr>
          <w:rFonts w:asciiTheme="minorEastAsia" w:hAnsiTheme="minorEastAsia" w:cs="Times New Roman" w:hint="eastAsia"/>
          <w:kern w:val="0"/>
          <w:szCs w:val="21"/>
        </w:rPr>
        <w:t>下松</w:t>
      </w:r>
      <w:r w:rsidRPr="006E6060">
        <w:rPr>
          <w:rFonts w:asciiTheme="minorEastAsia" w:hAnsiTheme="minorEastAsia" w:cs="Times New Roman" w:hint="eastAsia"/>
          <w:kern w:val="0"/>
          <w:szCs w:val="21"/>
        </w:rPr>
        <w:t xml:space="preserve">市長　</w:t>
      </w:r>
      <w:r w:rsidR="00C85949" w:rsidRPr="006E6060">
        <w:rPr>
          <w:rFonts w:asciiTheme="minorEastAsia" w:hAnsiTheme="minorEastAsia" w:cs="Times New Roman" w:hint="eastAsia"/>
          <w:kern w:val="0"/>
          <w:szCs w:val="21"/>
        </w:rPr>
        <w:t>國井</w:t>
      </w:r>
      <w:r w:rsidRPr="006E6060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C85949" w:rsidRPr="006E6060">
        <w:rPr>
          <w:rFonts w:asciiTheme="minorEastAsia" w:hAnsiTheme="minorEastAsia" w:cs="Times New Roman" w:hint="eastAsia"/>
          <w:kern w:val="0"/>
          <w:szCs w:val="21"/>
        </w:rPr>
        <w:t>益雄</w:t>
      </w:r>
      <w:r w:rsidRPr="006E6060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7551D1">
        <w:rPr>
          <w:rFonts w:asciiTheme="minorEastAsia" w:hAnsiTheme="minorEastAsia" w:cs="Times New Roman" w:hint="eastAsia"/>
          <w:kern w:val="0"/>
          <w:szCs w:val="21"/>
        </w:rPr>
        <w:t>殿</w:t>
      </w:r>
    </w:p>
    <w:p w14:paraId="6E0BB1ED" w14:textId="77777777" w:rsidR="00687415" w:rsidRPr="006E6060" w:rsidRDefault="00687415" w:rsidP="00687415">
      <w:pPr>
        <w:rPr>
          <w:rFonts w:asciiTheme="minorEastAsia" w:hAnsiTheme="minorEastAsia" w:cs="Times New Roman"/>
          <w:szCs w:val="21"/>
        </w:rPr>
      </w:pPr>
    </w:p>
    <w:p w14:paraId="51B5B833" w14:textId="77777777" w:rsidR="00687415" w:rsidRPr="006E6060" w:rsidRDefault="00687415" w:rsidP="00687415">
      <w:pPr>
        <w:jc w:val="right"/>
        <w:rPr>
          <w:rFonts w:asciiTheme="minorEastAsia" w:hAnsiTheme="minorEastAsia" w:cs="Times New Roman"/>
          <w:szCs w:val="21"/>
        </w:rPr>
      </w:pPr>
      <w:r w:rsidRPr="006E6060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436853F8" w14:textId="77777777" w:rsidR="00687415" w:rsidRPr="006E6060" w:rsidRDefault="00687415" w:rsidP="00687415">
      <w:pPr>
        <w:rPr>
          <w:rFonts w:asciiTheme="minorEastAsia" w:hAnsiTheme="minorEastAsia" w:cs="Times New Roman"/>
          <w:szCs w:val="21"/>
        </w:rPr>
      </w:pPr>
    </w:p>
    <w:p w14:paraId="146A29F6" w14:textId="457507A7" w:rsidR="00687415" w:rsidRPr="006E6060" w:rsidRDefault="006E6060" w:rsidP="0068741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1619E1">
        <w:t>下松市都市空間情報デジタル基盤構築業務</w:t>
      </w:r>
      <w:r w:rsidRPr="00D12E92">
        <w:rPr>
          <w:rFonts w:hint="eastAsia"/>
        </w:rPr>
        <w:t>委託</w:t>
      </w:r>
      <w:r w:rsidR="00687415" w:rsidRPr="006E6060">
        <w:rPr>
          <w:rFonts w:asciiTheme="minorEastAsia" w:hAnsiTheme="minorEastAsia" w:cs="Times New Roman" w:hint="eastAsia"/>
          <w:szCs w:val="21"/>
        </w:rPr>
        <w:t>に係る公募型プロポーザルについて、次のとおり質問します。</w:t>
      </w:r>
    </w:p>
    <w:p w14:paraId="47D8862D" w14:textId="77777777" w:rsidR="00687415" w:rsidRPr="006E6060" w:rsidRDefault="00687415" w:rsidP="00687415">
      <w:pPr>
        <w:tabs>
          <w:tab w:val="left" w:pos="8647"/>
        </w:tabs>
        <w:wordWrap w:val="0"/>
        <w:ind w:right="880" w:firstLineChars="1800" w:firstLine="3780"/>
        <w:rPr>
          <w:rFonts w:asciiTheme="minorEastAsia" w:hAnsiTheme="minorEastAsia" w:cs="Times New Roman"/>
          <w:kern w:val="0"/>
          <w:szCs w:val="21"/>
        </w:rPr>
      </w:pPr>
    </w:p>
    <w:p w14:paraId="58A054F2" w14:textId="5A7D3987" w:rsidR="00687415" w:rsidRPr="006E6060" w:rsidRDefault="00D91001" w:rsidP="00D91001">
      <w:pPr>
        <w:tabs>
          <w:tab w:val="left" w:pos="8647"/>
        </w:tabs>
        <w:ind w:right="880" w:firstLineChars="766" w:firstLine="4014"/>
        <w:jc w:val="left"/>
        <w:rPr>
          <w:rFonts w:asciiTheme="minorEastAsia" w:hAnsiTheme="minorEastAsia" w:cs="Times New Roman"/>
          <w:kern w:val="0"/>
          <w:szCs w:val="21"/>
        </w:rPr>
      </w:pPr>
      <w:r w:rsidRPr="009B4452">
        <w:rPr>
          <w:rFonts w:asciiTheme="minorEastAsia" w:hAnsiTheme="minorEastAsia" w:cs="Times New Roman" w:hint="eastAsia"/>
          <w:spacing w:val="157"/>
          <w:kern w:val="0"/>
          <w:szCs w:val="21"/>
          <w:fitText w:val="1260" w:id="-453840384"/>
        </w:rPr>
        <w:t>所在</w:t>
      </w:r>
      <w:r w:rsidRPr="009B4452">
        <w:rPr>
          <w:rFonts w:asciiTheme="minorEastAsia" w:hAnsiTheme="minorEastAsia" w:cs="Times New Roman" w:hint="eastAsia"/>
          <w:spacing w:val="1"/>
          <w:kern w:val="0"/>
          <w:szCs w:val="21"/>
          <w:fitText w:val="1260" w:id="-453840384"/>
        </w:rPr>
        <w:t>地</w:t>
      </w:r>
    </w:p>
    <w:p w14:paraId="19E7B7A3" w14:textId="77777777" w:rsidR="00687415" w:rsidRPr="006E6060" w:rsidRDefault="00687415" w:rsidP="00D91001">
      <w:pPr>
        <w:wordWrap w:val="0"/>
        <w:ind w:right="1100" w:firstLineChars="1900" w:firstLine="3990"/>
        <w:rPr>
          <w:rFonts w:asciiTheme="minorEastAsia" w:hAnsiTheme="minorEastAsia" w:cs="Times New Roman"/>
          <w:kern w:val="0"/>
          <w:szCs w:val="21"/>
        </w:rPr>
      </w:pPr>
      <w:r w:rsidRPr="009B4452">
        <w:rPr>
          <w:rFonts w:asciiTheme="minorEastAsia" w:hAnsiTheme="minorEastAsia" w:cs="Times New Roman" w:hint="eastAsia"/>
          <w:kern w:val="0"/>
          <w:szCs w:val="21"/>
          <w:fitText w:val="1260" w:id="-453840383"/>
        </w:rPr>
        <w:t>商号又は名称</w:t>
      </w:r>
    </w:p>
    <w:p w14:paraId="697C9505" w14:textId="77777777" w:rsidR="00687415" w:rsidRPr="006E6060" w:rsidRDefault="00687415" w:rsidP="00D91001">
      <w:pPr>
        <w:tabs>
          <w:tab w:val="left" w:pos="3969"/>
        </w:tabs>
        <w:wordWrap w:val="0"/>
        <w:ind w:right="84" w:firstLineChars="1900" w:firstLine="3990"/>
        <w:rPr>
          <w:rFonts w:asciiTheme="minorEastAsia" w:hAnsiTheme="minorEastAsia" w:cs="Times New Roman"/>
          <w:kern w:val="0"/>
          <w:szCs w:val="21"/>
        </w:rPr>
      </w:pPr>
      <w:r w:rsidRPr="009B4452">
        <w:rPr>
          <w:rFonts w:asciiTheme="minorEastAsia" w:hAnsiTheme="minorEastAsia" w:cs="Times New Roman" w:hint="eastAsia"/>
          <w:kern w:val="0"/>
          <w:szCs w:val="21"/>
          <w:fitText w:val="1260" w:id="-453840640"/>
        </w:rPr>
        <w:t>代表者職氏名</w:t>
      </w:r>
      <w:r w:rsidRPr="006E6060">
        <w:rPr>
          <w:rFonts w:asciiTheme="minorEastAsia" w:hAnsiTheme="minorEastAsia" w:cs="Times New Roman" w:hint="eastAsia"/>
          <w:kern w:val="0"/>
          <w:szCs w:val="21"/>
        </w:rPr>
        <w:t xml:space="preserve">　　　　　　　　　　　　　</w:t>
      </w:r>
    </w:p>
    <w:p w14:paraId="6B6DD27B" w14:textId="77777777" w:rsidR="00687415" w:rsidRPr="006E6060" w:rsidRDefault="00687415" w:rsidP="00687415">
      <w:pPr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60"/>
      </w:tblGrid>
      <w:tr w:rsidR="00687415" w:rsidRPr="006E6060" w14:paraId="7A68C16F" w14:textId="77777777" w:rsidTr="00687415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14:paraId="6F30A793" w14:textId="77777777" w:rsidR="00687415" w:rsidRPr="006E6060" w:rsidRDefault="00687415" w:rsidP="00687415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E6060">
              <w:rPr>
                <w:rFonts w:asciiTheme="minorEastAsia" w:hAnsiTheme="minorEastAsia" w:cs="Times New Roman"/>
                <w:szCs w:val="21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3899AC03" w14:textId="77777777" w:rsidR="00687415" w:rsidRPr="006E6060" w:rsidRDefault="00687415" w:rsidP="00687415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E6060">
              <w:rPr>
                <w:rFonts w:asciiTheme="minorEastAsia" w:hAnsiTheme="minorEastAsia" w:cs="Times New Roman" w:hint="eastAsia"/>
                <w:szCs w:val="21"/>
              </w:rPr>
              <w:t>質問事項</w:t>
            </w:r>
          </w:p>
        </w:tc>
      </w:tr>
      <w:tr w:rsidR="00687415" w:rsidRPr="006937A6" w14:paraId="119383B7" w14:textId="77777777" w:rsidTr="00687415">
        <w:trPr>
          <w:trHeight w:val="853"/>
        </w:trPr>
        <w:tc>
          <w:tcPr>
            <w:tcW w:w="357" w:type="dxa"/>
            <w:vAlign w:val="center"/>
          </w:tcPr>
          <w:p w14:paraId="1FD1B111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1</w:t>
            </w:r>
          </w:p>
        </w:tc>
        <w:tc>
          <w:tcPr>
            <w:tcW w:w="8822" w:type="dxa"/>
          </w:tcPr>
          <w:p w14:paraId="4A82A8D3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481CA6C8" w14:textId="77777777" w:rsidTr="00687415">
        <w:trPr>
          <w:trHeight w:val="852"/>
        </w:trPr>
        <w:tc>
          <w:tcPr>
            <w:tcW w:w="357" w:type="dxa"/>
            <w:vAlign w:val="center"/>
          </w:tcPr>
          <w:p w14:paraId="6330CDE2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2</w:t>
            </w:r>
          </w:p>
        </w:tc>
        <w:tc>
          <w:tcPr>
            <w:tcW w:w="8822" w:type="dxa"/>
          </w:tcPr>
          <w:p w14:paraId="62573F1A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11933B32" w14:textId="77777777" w:rsidTr="00687415">
        <w:trPr>
          <w:trHeight w:val="837"/>
        </w:trPr>
        <w:tc>
          <w:tcPr>
            <w:tcW w:w="357" w:type="dxa"/>
            <w:vAlign w:val="center"/>
          </w:tcPr>
          <w:p w14:paraId="0E37146F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3</w:t>
            </w:r>
          </w:p>
        </w:tc>
        <w:tc>
          <w:tcPr>
            <w:tcW w:w="8822" w:type="dxa"/>
          </w:tcPr>
          <w:p w14:paraId="7217AEA1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4F443AA4" w14:textId="77777777" w:rsidTr="00687415">
        <w:trPr>
          <w:trHeight w:val="848"/>
        </w:trPr>
        <w:tc>
          <w:tcPr>
            <w:tcW w:w="357" w:type="dxa"/>
            <w:vAlign w:val="center"/>
          </w:tcPr>
          <w:p w14:paraId="5852A56F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4</w:t>
            </w:r>
          </w:p>
        </w:tc>
        <w:tc>
          <w:tcPr>
            <w:tcW w:w="8822" w:type="dxa"/>
          </w:tcPr>
          <w:p w14:paraId="75A17CF8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2B2240BD" w14:textId="77777777" w:rsidTr="00687415">
        <w:trPr>
          <w:trHeight w:val="1068"/>
        </w:trPr>
        <w:tc>
          <w:tcPr>
            <w:tcW w:w="357" w:type="dxa"/>
            <w:vAlign w:val="center"/>
          </w:tcPr>
          <w:p w14:paraId="078A8BDC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5</w:t>
            </w:r>
          </w:p>
        </w:tc>
        <w:tc>
          <w:tcPr>
            <w:tcW w:w="8822" w:type="dxa"/>
          </w:tcPr>
          <w:p w14:paraId="69242813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</w:tbl>
    <w:p w14:paraId="5C1A5259" w14:textId="77777777" w:rsidR="00687415" w:rsidRPr="006937A6" w:rsidRDefault="00687415" w:rsidP="00687415">
      <w:pPr>
        <w:ind w:firstLineChars="1900" w:firstLine="3990"/>
        <w:rPr>
          <w:rFonts w:asciiTheme="minorEastAsia" w:hAnsiTheme="minorEastAsia" w:cs="Times New Roman"/>
          <w:szCs w:val="21"/>
        </w:rPr>
      </w:pPr>
    </w:p>
    <w:p w14:paraId="0B6B1BFB" w14:textId="77777777" w:rsidR="008E0601" w:rsidRDefault="008E0601" w:rsidP="008E0601">
      <w:pPr>
        <w:ind w:firstLineChars="1400" w:firstLine="2940"/>
        <w:rPr>
          <w:rFonts w:ascii="ＭＳ 明朝" w:hAnsi="ＭＳ 明朝"/>
        </w:rPr>
      </w:pPr>
      <w:bookmarkStart w:id="1" w:name="_Toc131059231"/>
      <w:r>
        <w:rPr>
          <w:rFonts w:ascii="ＭＳ 明朝" w:hAnsi="ＭＳ 明朝" w:hint="eastAsia"/>
        </w:rPr>
        <w:t>（連絡先）担当者氏名</w:t>
      </w:r>
    </w:p>
    <w:p w14:paraId="271D1C84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22DBAD80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</w:p>
    <w:p w14:paraId="609BCE28" w14:textId="5440B962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E-mailアドレス</w:t>
      </w:r>
    </w:p>
    <w:p w14:paraId="5214D12C" w14:textId="7EC214AD" w:rsidR="008E0601" w:rsidRDefault="008E0601" w:rsidP="006E6060">
      <w:pPr>
        <w:rPr>
          <w:rFonts w:ascii="ＭＳ 明朝" w:hAnsi="ＭＳ 明朝"/>
        </w:rPr>
      </w:pPr>
    </w:p>
    <w:bookmarkEnd w:id="1"/>
    <w:sectPr w:rsidR="008E0601" w:rsidSect="0043500E"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C688" w14:textId="77777777" w:rsidR="000A7FB5" w:rsidRDefault="000A7FB5" w:rsidP="0043500E">
      <w:r>
        <w:separator/>
      </w:r>
    </w:p>
  </w:endnote>
  <w:endnote w:type="continuationSeparator" w:id="0">
    <w:p w14:paraId="51DCBEF3" w14:textId="77777777" w:rsidR="000A7FB5" w:rsidRDefault="000A7FB5" w:rsidP="0043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1066" w14:textId="77777777" w:rsidR="000A7FB5" w:rsidRDefault="000A7FB5" w:rsidP="0043500E">
      <w:r>
        <w:separator/>
      </w:r>
    </w:p>
  </w:footnote>
  <w:footnote w:type="continuationSeparator" w:id="0">
    <w:p w14:paraId="12824A05" w14:textId="77777777" w:rsidR="000A7FB5" w:rsidRDefault="000A7FB5" w:rsidP="00435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3A7"/>
    <w:multiLevelType w:val="hybridMultilevel"/>
    <w:tmpl w:val="C5246D6E"/>
    <w:lvl w:ilvl="0" w:tplc="D128AC4E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4EA3206"/>
    <w:multiLevelType w:val="hybridMultilevel"/>
    <w:tmpl w:val="93A497D8"/>
    <w:lvl w:ilvl="0" w:tplc="82161420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6AA4DF7"/>
    <w:multiLevelType w:val="hybridMultilevel"/>
    <w:tmpl w:val="C05AC172"/>
    <w:lvl w:ilvl="0" w:tplc="9EB070B2">
      <w:start w:val="1"/>
      <w:numFmt w:val="irohaFullWidth"/>
      <w:lvlText w:val="%1．"/>
      <w:lvlJc w:val="left"/>
      <w:pPr>
        <w:ind w:left="22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3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914586939">
    <w:abstractNumId w:val="1"/>
  </w:num>
  <w:num w:numId="2" w16cid:durableId="451557068">
    <w:abstractNumId w:val="0"/>
  </w:num>
  <w:num w:numId="3" w16cid:durableId="874780554">
    <w:abstractNumId w:val="3"/>
  </w:num>
  <w:num w:numId="4" w16cid:durableId="45155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A6"/>
    <w:rsid w:val="00030244"/>
    <w:rsid w:val="0005627A"/>
    <w:rsid w:val="00083FBC"/>
    <w:rsid w:val="00084E7D"/>
    <w:rsid w:val="000A7C4A"/>
    <w:rsid w:val="000A7FB5"/>
    <w:rsid w:val="000B7499"/>
    <w:rsid w:val="00102C51"/>
    <w:rsid w:val="00127C04"/>
    <w:rsid w:val="00160C0C"/>
    <w:rsid w:val="001802B3"/>
    <w:rsid w:val="00184AE5"/>
    <w:rsid w:val="001F0417"/>
    <w:rsid w:val="002232C8"/>
    <w:rsid w:val="002437E2"/>
    <w:rsid w:val="00244B26"/>
    <w:rsid w:val="00245AEA"/>
    <w:rsid w:val="002529BD"/>
    <w:rsid w:val="002B418B"/>
    <w:rsid w:val="002C514D"/>
    <w:rsid w:val="002C7753"/>
    <w:rsid w:val="002D00AA"/>
    <w:rsid w:val="00306539"/>
    <w:rsid w:val="0030790A"/>
    <w:rsid w:val="00310CFE"/>
    <w:rsid w:val="003460F7"/>
    <w:rsid w:val="00367BCF"/>
    <w:rsid w:val="003C3239"/>
    <w:rsid w:val="003C678A"/>
    <w:rsid w:val="004119E8"/>
    <w:rsid w:val="0043500E"/>
    <w:rsid w:val="00482346"/>
    <w:rsid w:val="00490794"/>
    <w:rsid w:val="00497F79"/>
    <w:rsid w:val="004A7A5C"/>
    <w:rsid w:val="004C650E"/>
    <w:rsid w:val="004D70A6"/>
    <w:rsid w:val="0053353C"/>
    <w:rsid w:val="005335FD"/>
    <w:rsid w:val="0055046D"/>
    <w:rsid w:val="00552F98"/>
    <w:rsid w:val="005676BE"/>
    <w:rsid w:val="00572D99"/>
    <w:rsid w:val="00575DBD"/>
    <w:rsid w:val="00581148"/>
    <w:rsid w:val="0058625A"/>
    <w:rsid w:val="00587513"/>
    <w:rsid w:val="005B1408"/>
    <w:rsid w:val="005C0481"/>
    <w:rsid w:val="005F644B"/>
    <w:rsid w:val="005F7195"/>
    <w:rsid w:val="006118FE"/>
    <w:rsid w:val="00636422"/>
    <w:rsid w:val="006367E2"/>
    <w:rsid w:val="00647DB7"/>
    <w:rsid w:val="006605E0"/>
    <w:rsid w:val="00673B96"/>
    <w:rsid w:val="006768EC"/>
    <w:rsid w:val="00687415"/>
    <w:rsid w:val="006937A6"/>
    <w:rsid w:val="00696BCD"/>
    <w:rsid w:val="006B1D02"/>
    <w:rsid w:val="006B70FC"/>
    <w:rsid w:val="006C3974"/>
    <w:rsid w:val="006D0A3F"/>
    <w:rsid w:val="006D79F4"/>
    <w:rsid w:val="006E32DC"/>
    <w:rsid w:val="006E474A"/>
    <w:rsid w:val="006E6060"/>
    <w:rsid w:val="00710C45"/>
    <w:rsid w:val="00715B1E"/>
    <w:rsid w:val="0073508C"/>
    <w:rsid w:val="0074689E"/>
    <w:rsid w:val="007551D1"/>
    <w:rsid w:val="00764F9F"/>
    <w:rsid w:val="007726E8"/>
    <w:rsid w:val="007B47D2"/>
    <w:rsid w:val="00806946"/>
    <w:rsid w:val="00811460"/>
    <w:rsid w:val="00811E5E"/>
    <w:rsid w:val="0082393D"/>
    <w:rsid w:val="008503EC"/>
    <w:rsid w:val="008A62C9"/>
    <w:rsid w:val="008D331E"/>
    <w:rsid w:val="008D4304"/>
    <w:rsid w:val="008D52A7"/>
    <w:rsid w:val="008E0601"/>
    <w:rsid w:val="008E7CFE"/>
    <w:rsid w:val="008F69CC"/>
    <w:rsid w:val="00983F75"/>
    <w:rsid w:val="0099398A"/>
    <w:rsid w:val="009B1F18"/>
    <w:rsid w:val="009B4452"/>
    <w:rsid w:val="009D3671"/>
    <w:rsid w:val="009D75B7"/>
    <w:rsid w:val="009F5C20"/>
    <w:rsid w:val="00A32CCE"/>
    <w:rsid w:val="00A666EF"/>
    <w:rsid w:val="00A668DA"/>
    <w:rsid w:val="00A974AE"/>
    <w:rsid w:val="00AD5DE9"/>
    <w:rsid w:val="00AF4F99"/>
    <w:rsid w:val="00AF7754"/>
    <w:rsid w:val="00B227BE"/>
    <w:rsid w:val="00B342CA"/>
    <w:rsid w:val="00B44403"/>
    <w:rsid w:val="00B91063"/>
    <w:rsid w:val="00BF408E"/>
    <w:rsid w:val="00C01EBD"/>
    <w:rsid w:val="00C12C94"/>
    <w:rsid w:val="00C779E7"/>
    <w:rsid w:val="00C85949"/>
    <w:rsid w:val="00CA4063"/>
    <w:rsid w:val="00CC0ADC"/>
    <w:rsid w:val="00CF3B07"/>
    <w:rsid w:val="00D114BD"/>
    <w:rsid w:val="00D35E88"/>
    <w:rsid w:val="00D615FF"/>
    <w:rsid w:val="00D6665D"/>
    <w:rsid w:val="00D91001"/>
    <w:rsid w:val="00DE7646"/>
    <w:rsid w:val="00E00AE4"/>
    <w:rsid w:val="00E1124D"/>
    <w:rsid w:val="00E42547"/>
    <w:rsid w:val="00E5668C"/>
    <w:rsid w:val="00E637CE"/>
    <w:rsid w:val="00E647DB"/>
    <w:rsid w:val="00E72485"/>
    <w:rsid w:val="00E920ED"/>
    <w:rsid w:val="00E97FF1"/>
    <w:rsid w:val="00EB001B"/>
    <w:rsid w:val="00EC543C"/>
    <w:rsid w:val="00EF0829"/>
    <w:rsid w:val="00EF3128"/>
    <w:rsid w:val="00EF6554"/>
    <w:rsid w:val="00EF7E21"/>
    <w:rsid w:val="00F02BE4"/>
    <w:rsid w:val="00F0586D"/>
    <w:rsid w:val="00F6299A"/>
    <w:rsid w:val="00F76F9D"/>
    <w:rsid w:val="00F850CC"/>
    <w:rsid w:val="00F963D5"/>
    <w:rsid w:val="00FA4FB9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778F5"/>
  <w15:chartTrackingRefBased/>
  <w15:docId w15:val="{2B2AD949-36E9-4B90-85EE-B793B78B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7A6"/>
    <w:pPr>
      <w:keepNext/>
      <w:widowControl/>
      <w:spacing w:line="60" w:lineRule="auto"/>
      <w:jc w:val="left"/>
      <w:outlineLvl w:val="0"/>
    </w:pPr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6937A6"/>
    <w:pPr>
      <w:keepNext/>
      <w:widowControl/>
      <w:spacing w:line="60" w:lineRule="auto"/>
      <w:jc w:val="left"/>
      <w:outlineLvl w:val="1"/>
    </w:pPr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6937A6"/>
    <w:pPr>
      <w:keepNext/>
      <w:widowControl/>
      <w:spacing w:line="60" w:lineRule="auto"/>
      <w:jc w:val="left"/>
      <w:outlineLvl w:val="2"/>
    </w:pPr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7A6"/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character" w:customStyle="1" w:styleId="20">
    <w:name w:val="見出し 2 (文字)"/>
    <w:basedOn w:val="a0"/>
    <w:link w:val="2"/>
    <w:uiPriority w:val="9"/>
    <w:rsid w:val="006937A6"/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character" w:customStyle="1" w:styleId="30">
    <w:name w:val="見出し 3 (文字)"/>
    <w:basedOn w:val="a0"/>
    <w:link w:val="3"/>
    <w:uiPriority w:val="9"/>
    <w:rsid w:val="006937A6"/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numbering" w:customStyle="1" w:styleId="11">
    <w:name w:val="リストなし1"/>
    <w:next w:val="a2"/>
    <w:uiPriority w:val="99"/>
    <w:semiHidden/>
    <w:unhideWhenUsed/>
    <w:rsid w:val="006937A6"/>
  </w:style>
  <w:style w:type="paragraph" w:styleId="a3">
    <w:name w:val="header"/>
    <w:basedOn w:val="a"/>
    <w:link w:val="a4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693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6937A6"/>
    <w:rPr>
      <w:sz w:val="18"/>
      <w:szCs w:val="18"/>
    </w:rPr>
  </w:style>
  <w:style w:type="table" w:styleId="a7">
    <w:name w:val="Table Grid"/>
    <w:basedOn w:val="a1"/>
    <w:uiPriority w:val="39"/>
    <w:rsid w:val="006937A6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37A6"/>
    <w:pPr>
      <w:widowControl/>
      <w:spacing w:line="60" w:lineRule="auto"/>
      <w:ind w:leftChars="400" w:left="84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6937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937A6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3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937A6"/>
    <w:rPr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6937A6"/>
    <w:pPr>
      <w:keepLines/>
      <w:spacing w:before="240" w:line="259" w:lineRule="auto"/>
      <w:outlineLvl w:val="9"/>
    </w:pPr>
    <w:rPr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937A6"/>
    <w:pPr>
      <w:widowControl/>
      <w:spacing w:line="60" w:lineRule="auto"/>
      <w:jc w:val="left"/>
    </w:pPr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6937A6"/>
    <w:pPr>
      <w:widowControl/>
      <w:spacing w:line="60" w:lineRule="auto"/>
      <w:ind w:leftChars="100" w:left="180"/>
      <w:jc w:val="left"/>
    </w:pPr>
    <w:rPr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6937A6"/>
    <w:pPr>
      <w:widowControl/>
      <w:spacing w:line="60" w:lineRule="auto"/>
      <w:ind w:leftChars="200" w:left="360"/>
      <w:jc w:val="left"/>
    </w:pPr>
    <w:rPr>
      <w:sz w:val="18"/>
      <w:szCs w:val="18"/>
    </w:rPr>
  </w:style>
  <w:style w:type="paragraph" w:customStyle="1" w:styleId="Default">
    <w:name w:val="Default"/>
    <w:rsid w:val="006937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367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67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67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67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6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 真佐樹</cp:lastModifiedBy>
  <cp:revision>11</cp:revision>
  <cp:lastPrinted>2026-04-27T01:13:00Z</cp:lastPrinted>
  <dcterms:created xsi:type="dcterms:W3CDTF">2024-05-16T02:08:00Z</dcterms:created>
  <dcterms:modified xsi:type="dcterms:W3CDTF">2026-04-30T02:50:00Z</dcterms:modified>
</cp:coreProperties>
</file>